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E0B4" w14:textId="77777777" w:rsidR="00000000" w:rsidRDefault="003B509A">
      <w:pPr>
        <w:suppressLineNumbers/>
        <w:jc w:val="center"/>
        <w:rPr>
          <w:b/>
          <w:smallCaps/>
          <w:szCs w:val="24"/>
          <w:lang w:val="en-GB"/>
        </w:rPr>
      </w:pPr>
      <w:bookmarkStart w:id="0" w:name="_Hlk73691328"/>
      <w:r>
        <w:rPr>
          <w:b/>
          <w:smallCaps/>
          <w:szCs w:val="24"/>
          <w:lang w:val="en-GB"/>
        </w:rPr>
        <w:t>Business Justification</w:t>
      </w:r>
    </w:p>
    <w:p w14:paraId="719B3639" w14:textId="77777777" w:rsidR="00000000" w:rsidRDefault="003B509A">
      <w:pPr>
        <w:suppressLineNumbers/>
        <w:jc w:val="center"/>
        <w:rPr>
          <w:b/>
          <w:smallCaps/>
          <w:szCs w:val="24"/>
          <w:lang w:val="en-GB"/>
        </w:rPr>
      </w:pPr>
      <w:r>
        <w:rPr>
          <w:b/>
          <w:smallCaps/>
          <w:szCs w:val="24"/>
          <w:lang w:val="en-GB"/>
        </w:rPr>
        <w:t>for the development of new ISO 20022 financial repository items</w:t>
      </w:r>
    </w:p>
    <w:p w14:paraId="6A7C2AEE" w14:textId="77777777" w:rsidR="00000000" w:rsidRDefault="003B509A">
      <w:pPr>
        <w:suppressLineNumbers/>
        <w:rPr>
          <w:i/>
          <w:szCs w:val="24"/>
          <w:lang w:val="en-GB"/>
        </w:rPr>
      </w:pPr>
    </w:p>
    <w:p w14:paraId="3887E0FA" w14:textId="77777777" w:rsidR="00000000" w:rsidRDefault="003B509A">
      <w:pPr>
        <w:numPr>
          <w:ilvl w:val="0"/>
          <w:numId w:val="4"/>
        </w:numPr>
        <w:suppressLineNumbers/>
        <w:tabs>
          <w:tab w:val="left" w:pos="357"/>
        </w:tabs>
        <w:rPr>
          <w:b/>
          <w:szCs w:val="24"/>
          <w:lang w:val="en-GB"/>
        </w:rPr>
      </w:pPr>
      <w:r>
        <w:rPr>
          <w:b/>
          <w:szCs w:val="24"/>
          <w:lang w:val="en-GB"/>
        </w:rPr>
        <w:t>Name of the request:</w:t>
      </w:r>
    </w:p>
    <w:p w14:paraId="4FCE9B9B" w14:textId="77777777" w:rsidR="00000000" w:rsidRDefault="003B509A">
      <w:pPr>
        <w:suppressLineNumbers/>
        <w:rPr>
          <w:b/>
          <w:szCs w:val="24"/>
          <w:lang w:val="en-GB"/>
        </w:rPr>
      </w:pPr>
      <w:r>
        <w:rPr>
          <w:rFonts w:hint="eastAsia"/>
          <w:bCs/>
          <w:szCs w:val="24"/>
          <w:lang w:val="en-GB" w:eastAsia="zh-CN"/>
        </w:rPr>
        <w:t>Documentary</w:t>
      </w:r>
      <w:r>
        <w:rPr>
          <w:rFonts w:hint="eastAsia"/>
          <w:bCs/>
          <w:szCs w:val="24"/>
          <w:lang w:eastAsia="zh-CN"/>
        </w:rPr>
        <w:t xml:space="preserve"> </w:t>
      </w:r>
      <w:r>
        <w:rPr>
          <w:rFonts w:hint="eastAsia"/>
          <w:bCs/>
          <w:szCs w:val="24"/>
          <w:lang w:val="en-GB" w:eastAsia="zh-CN"/>
        </w:rPr>
        <w:t>Credit</w:t>
      </w:r>
      <w:r>
        <w:rPr>
          <w:rFonts w:hint="eastAsia"/>
          <w:bCs/>
          <w:szCs w:val="24"/>
          <w:lang w:eastAsia="zh-CN"/>
        </w:rPr>
        <w:t xml:space="preserve"> Revision Messages</w:t>
      </w:r>
    </w:p>
    <w:p w14:paraId="44345968" w14:textId="77777777" w:rsidR="00000000" w:rsidRDefault="003B509A">
      <w:pPr>
        <w:numPr>
          <w:ilvl w:val="0"/>
          <w:numId w:val="4"/>
        </w:numPr>
        <w:suppressLineNumbers/>
        <w:tabs>
          <w:tab w:val="left" w:pos="357"/>
        </w:tabs>
        <w:rPr>
          <w:b/>
          <w:szCs w:val="24"/>
          <w:lang w:val="en-GB"/>
        </w:rPr>
      </w:pPr>
      <w:r>
        <w:rPr>
          <w:b/>
          <w:szCs w:val="24"/>
          <w:lang w:val="en-GB"/>
        </w:rPr>
        <w:t>Submitting organisation(s):</w:t>
      </w:r>
    </w:p>
    <w:p w14:paraId="2756CB4A" w14:textId="77777777" w:rsidR="00000000" w:rsidRDefault="003B509A">
      <w:pPr>
        <w:pStyle w:val="ListParagraph"/>
        <w:suppressLineNumbers/>
        <w:spacing w:line="360" w:lineRule="auto"/>
        <w:ind w:firstLineChars="0" w:firstLine="0"/>
        <w:rPr>
          <w:szCs w:val="24"/>
          <w:lang w:eastAsia="zh-CN"/>
        </w:rPr>
      </w:pPr>
      <w:r>
        <w:rPr>
          <w:szCs w:val="24"/>
          <w:lang w:eastAsia="zh-CN"/>
        </w:rPr>
        <w:t>Cross-Border Interbank Payment System (</w:t>
      </w:r>
      <w:r>
        <w:rPr>
          <w:rFonts w:hint="eastAsia"/>
          <w:szCs w:val="24"/>
          <w:lang w:val="en-GB" w:eastAsia="zh-CN"/>
        </w:rPr>
        <w:t>CIPS</w:t>
      </w:r>
      <w:r>
        <w:rPr>
          <w:szCs w:val="24"/>
          <w:lang w:val="en-GB" w:eastAsia="zh-CN"/>
        </w:rPr>
        <w:t xml:space="preserve"> </w:t>
      </w:r>
      <w:r>
        <w:rPr>
          <w:rFonts w:hint="eastAsia"/>
          <w:szCs w:val="24"/>
          <w:lang w:val="en-GB" w:eastAsia="zh-CN"/>
        </w:rPr>
        <w:t>Co</w:t>
      </w:r>
      <w:r>
        <w:rPr>
          <w:szCs w:val="24"/>
          <w:lang w:eastAsia="zh-CN"/>
        </w:rPr>
        <w:t>., Ltd.)</w:t>
      </w:r>
    </w:p>
    <w:p w14:paraId="47C1ADEC" w14:textId="77777777" w:rsidR="00000000" w:rsidRDefault="003B509A">
      <w:pPr>
        <w:spacing w:before="0" w:line="360" w:lineRule="auto"/>
        <w:rPr>
          <w:rFonts w:eastAsia="Times New Roman"/>
          <w:color w:val="000000"/>
          <w:szCs w:val="24"/>
          <w:lang w:eastAsia="zh-CN"/>
        </w:rPr>
      </w:pPr>
      <w:r>
        <w:rPr>
          <w:rFonts w:eastAsia="Times New Roman"/>
          <w:color w:val="000000"/>
          <w:szCs w:val="24"/>
          <w:lang w:eastAsia="zh-CN"/>
        </w:rPr>
        <w:t xml:space="preserve">The Bund Square, 100 South </w:t>
      </w:r>
      <w:r>
        <w:rPr>
          <w:rFonts w:eastAsia="Times New Roman"/>
          <w:color w:val="000000"/>
          <w:szCs w:val="24"/>
          <w:lang w:eastAsia="zh-CN"/>
        </w:rPr>
        <w:t>Zhongshan Road,</w:t>
      </w:r>
    </w:p>
    <w:p w14:paraId="6C3A20FB" w14:textId="77777777" w:rsidR="00000000" w:rsidRDefault="003B509A">
      <w:pPr>
        <w:spacing w:before="0" w:line="360" w:lineRule="auto"/>
        <w:rPr>
          <w:rFonts w:eastAsia="Times New Roman"/>
          <w:color w:val="000000"/>
          <w:szCs w:val="24"/>
          <w:lang w:eastAsia="zh-CN"/>
        </w:rPr>
      </w:pPr>
      <w:r>
        <w:rPr>
          <w:rFonts w:eastAsia="Times New Roman"/>
          <w:color w:val="000000"/>
          <w:szCs w:val="24"/>
          <w:lang w:eastAsia="zh-CN"/>
        </w:rPr>
        <w:t>Shanghai 200010,</w:t>
      </w:r>
    </w:p>
    <w:p w14:paraId="0D102CC1" w14:textId="77777777" w:rsidR="00000000" w:rsidRDefault="003B509A">
      <w:pPr>
        <w:spacing w:before="0" w:line="360" w:lineRule="auto"/>
        <w:rPr>
          <w:rFonts w:eastAsia="Times New Roman"/>
          <w:color w:val="000000"/>
          <w:szCs w:val="24"/>
          <w:lang w:eastAsia="zh-CN"/>
        </w:rPr>
      </w:pPr>
      <w:r>
        <w:rPr>
          <w:rFonts w:eastAsia="Times New Roman"/>
          <w:color w:val="000000"/>
          <w:szCs w:val="24"/>
          <w:lang w:eastAsia="zh-CN"/>
        </w:rPr>
        <w:t>China</w:t>
      </w:r>
    </w:p>
    <w:p w14:paraId="4091AD6C" w14:textId="77777777" w:rsidR="00000000" w:rsidRDefault="003B509A">
      <w:pPr>
        <w:numPr>
          <w:ilvl w:val="0"/>
          <w:numId w:val="4"/>
        </w:numPr>
        <w:suppressLineNumbers/>
        <w:tabs>
          <w:tab w:val="left" w:pos="357"/>
        </w:tabs>
        <w:rPr>
          <w:szCs w:val="24"/>
          <w:lang w:val="en-GB"/>
        </w:rPr>
      </w:pPr>
      <w:r>
        <w:rPr>
          <w:b/>
          <w:szCs w:val="24"/>
          <w:lang w:val="en-GB"/>
        </w:rPr>
        <w:t xml:space="preserve">Scope of the new development: </w:t>
      </w:r>
    </w:p>
    <w:p w14:paraId="2FB6E2C0" w14:textId="77777777" w:rsidR="00000000" w:rsidRDefault="003B509A">
      <w:pPr>
        <w:suppressLineNumbers/>
        <w:rPr>
          <w:szCs w:val="24"/>
          <w:lang w:val="en-GB" w:eastAsia="zh-CN"/>
        </w:rPr>
      </w:pPr>
      <w:r>
        <w:rPr>
          <w:szCs w:val="24"/>
          <w:lang w:val="en-GB" w:eastAsia="zh-CN"/>
        </w:rPr>
        <w:t xml:space="preserve">This submission is </w:t>
      </w:r>
      <w:r>
        <w:rPr>
          <w:rFonts w:hint="eastAsia"/>
          <w:szCs w:val="24"/>
          <w:lang w:eastAsia="zh-CN"/>
        </w:rPr>
        <w:t>related to</w:t>
      </w:r>
      <w:r>
        <w:rPr>
          <w:szCs w:val="24"/>
          <w:lang w:val="en-GB" w:eastAsia="zh-CN"/>
        </w:rPr>
        <w:t xml:space="preserve"> message</w:t>
      </w:r>
      <w:proofErr w:type="spellStart"/>
      <w:r>
        <w:rPr>
          <w:rFonts w:hint="eastAsia"/>
          <w:szCs w:val="24"/>
          <w:lang w:eastAsia="zh-CN"/>
        </w:rPr>
        <w:t>s on</w:t>
      </w:r>
      <w:proofErr w:type="spellEnd"/>
      <w:r>
        <w:rPr>
          <w:rFonts w:hint="eastAsia"/>
          <w:szCs w:val="24"/>
          <w:lang w:eastAsia="zh-CN"/>
        </w:rPr>
        <w:t xml:space="preserve"> documentary credit revision.</w:t>
      </w:r>
      <w:r>
        <w:rPr>
          <w:szCs w:val="24"/>
          <w:lang w:eastAsia="zh-CN"/>
        </w:rPr>
        <w:t xml:space="preserve"> </w:t>
      </w:r>
    </w:p>
    <w:p w14:paraId="1625A36A" w14:textId="77777777" w:rsidR="00000000" w:rsidRDefault="003B509A">
      <w:pPr>
        <w:suppressLineNumbers/>
        <w:rPr>
          <w:szCs w:val="24"/>
          <w:lang w:val="en-GB" w:eastAsia="zh-CN"/>
        </w:rPr>
      </w:pPr>
      <w:r>
        <w:rPr>
          <w:szCs w:val="24"/>
          <w:lang w:val="en-GB" w:eastAsia="zh-CN"/>
        </w:rPr>
        <w:t>T</w:t>
      </w:r>
      <w:r>
        <w:rPr>
          <w:rFonts w:hint="eastAsia"/>
          <w:szCs w:val="24"/>
          <w:lang w:val="en-GB" w:eastAsia="zh-CN"/>
        </w:rPr>
        <w:t xml:space="preserve">he following table outlines the </w:t>
      </w:r>
      <w:r>
        <w:rPr>
          <w:szCs w:val="24"/>
          <w:lang w:val="en-GB" w:eastAsia="zh-CN"/>
        </w:rPr>
        <w:t>financial</w:t>
      </w:r>
      <w:r>
        <w:rPr>
          <w:rFonts w:hint="eastAsia"/>
          <w:szCs w:val="24"/>
          <w:lang w:val="en-GB" w:eastAsia="zh-CN"/>
        </w:rPr>
        <w:t xml:space="preserve"> instruments, </w:t>
      </w:r>
      <w:r>
        <w:rPr>
          <w:szCs w:val="24"/>
          <w:lang w:val="en-GB" w:eastAsia="zh-CN"/>
        </w:rPr>
        <w:t>business</w:t>
      </w:r>
      <w:r>
        <w:rPr>
          <w:rFonts w:hint="eastAsia"/>
          <w:szCs w:val="24"/>
          <w:lang w:val="en-GB" w:eastAsia="zh-CN"/>
        </w:rPr>
        <w:t xml:space="preserve"> area and business process of this request. </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8"/>
        <w:gridCol w:w="4490"/>
      </w:tblGrid>
      <w:tr w:rsidR="00000000" w14:paraId="79201787" w14:textId="77777777">
        <w:tc>
          <w:tcPr>
            <w:tcW w:w="4597" w:type="dxa"/>
          </w:tcPr>
          <w:p w14:paraId="3CFACDCF" w14:textId="77777777" w:rsidR="00000000" w:rsidRDefault="003B509A">
            <w:pPr>
              <w:suppressLineNumbers/>
              <w:rPr>
                <w:szCs w:val="24"/>
                <w:lang w:val="en-GB" w:eastAsia="zh-CN"/>
              </w:rPr>
            </w:pPr>
            <w:r>
              <w:rPr>
                <w:rFonts w:hint="eastAsia"/>
              </w:rPr>
              <w:t>Finan</w:t>
            </w:r>
            <w:r>
              <w:rPr>
                <w:rFonts w:hint="eastAsia"/>
              </w:rPr>
              <w:t>cial Instruments</w:t>
            </w:r>
          </w:p>
        </w:tc>
        <w:tc>
          <w:tcPr>
            <w:tcW w:w="4597" w:type="dxa"/>
          </w:tcPr>
          <w:p w14:paraId="7CB64FCB" w14:textId="77777777" w:rsidR="00000000" w:rsidRDefault="003B509A">
            <w:pPr>
              <w:suppressLineNumbers/>
              <w:rPr>
                <w:szCs w:val="24"/>
                <w:lang w:val="en-GB" w:eastAsia="zh-CN"/>
              </w:rPr>
            </w:pPr>
            <w:r>
              <w:rPr>
                <w:rFonts w:hint="eastAsia"/>
                <w:szCs w:val="24"/>
                <w:lang w:val="en-GB" w:eastAsia="zh-CN"/>
              </w:rPr>
              <w:t>Administration</w:t>
            </w:r>
          </w:p>
        </w:tc>
      </w:tr>
      <w:tr w:rsidR="00000000" w14:paraId="6BC48A24" w14:textId="77777777">
        <w:tc>
          <w:tcPr>
            <w:tcW w:w="4597" w:type="dxa"/>
          </w:tcPr>
          <w:p w14:paraId="5F338EC0" w14:textId="77777777" w:rsidR="00000000" w:rsidRDefault="003B509A">
            <w:pPr>
              <w:suppressLineNumbers/>
              <w:rPr>
                <w:szCs w:val="24"/>
                <w:lang w:val="en-GB" w:eastAsia="zh-CN"/>
              </w:rPr>
            </w:pPr>
            <w:r>
              <w:rPr>
                <w:rFonts w:hint="eastAsia"/>
              </w:rPr>
              <w:t>Business Area</w:t>
            </w:r>
          </w:p>
        </w:tc>
        <w:tc>
          <w:tcPr>
            <w:tcW w:w="4597" w:type="dxa"/>
          </w:tcPr>
          <w:p w14:paraId="57F84D91" w14:textId="77777777" w:rsidR="00000000" w:rsidRDefault="003B509A">
            <w:pPr>
              <w:suppressLineNumbers/>
              <w:rPr>
                <w:szCs w:val="24"/>
                <w:lang w:val="en-GB" w:eastAsia="zh-CN"/>
              </w:rPr>
            </w:pPr>
            <w:r>
              <w:rPr>
                <w:rFonts w:hint="eastAsia"/>
              </w:rPr>
              <w:t>Trade Services</w:t>
            </w:r>
            <w:r>
              <w:rPr>
                <w:rFonts w:hint="eastAsia"/>
                <w:szCs w:val="24"/>
                <w:lang w:eastAsia="zh-CN"/>
              </w:rPr>
              <w:t>(</w:t>
            </w:r>
            <w:proofErr w:type="spellStart"/>
            <w:r>
              <w:rPr>
                <w:rFonts w:hint="eastAsia"/>
                <w:szCs w:val="24"/>
                <w:lang w:eastAsia="zh-CN"/>
              </w:rPr>
              <w:t>ts</w:t>
            </w:r>
            <w:proofErr w:type="spellEnd"/>
            <w:r>
              <w:rPr>
                <w:rFonts w:hint="eastAsia"/>
                <w:szCs w:val="24"/>
                <w:lang w:eastAsia="zh-CN"/>
              </w:rPr>
              <w:t>)</w:t>
            </w:r>
          </w:p>
        </w:tc>
      </w:tr>
      <w:tr w:rsidR="00000000" w14:paraId="3EF7E600" w14:textId="77777777">
        <w:tc>
          <w:tcPr>
            <w:tcW w:w="4597" w:type="dxa"/>
          </w:tcPr>
          <w:p w14:paraId="6DF47871" w14:textId="77777777" w:rsidR="00000000" w:rsidRDefault="003B509A">
            <w:pPr>
              <w:suppressLineNumbers/>
              <w:rPr>
                <w:szCs w:val="24"/>
                <w:lang w:val="en-GB" w:eastAsia="zh-CN"/>
              </w:rPr>
            </w:pPr>
            <w:r>
              <w:rPr>
                <w:rFonts w:hint="eastAsia"/>
              </w:rPr>
              <w:t>Business Process</w:t>
            </w:r>
          </w:p>
        </w:tc>
        <w:tc>
          <w:tcPr>
            <w:tcW w:w="4597" w:type="dxa"/>
          </w:tcPr>
          <w:p w14:paraId="56BD8082" w14:textId="77777777" w:rsidR="00000000" w:rsidRDefault="003B509A">
            <w:pPr>
              <w:suppressLineNumbers/>
              <w:rPr>
                <w:szCs w:val="24"/>
                <w:lang w:val="en-GB" w:eastAsia="zh-CN"/>
              </w:rPr>
            </w:pPr>
            <w:r>
              <w:rPr>
                <w:rFonts w:hint="eastAsia"/>
              </w:rPr>
              <w:t xml:space="preserve">Trade Services Initiation </w:t>
            </w:r>
            <w:r>
              <w:rPr>
                <w:rFonts w:hint="eastAsia"/>
                <w:lang w:eastAsia="zh-CN"/>
              </w:rPr>
              <w:t>(</w:t>
            </w:r>
            <w:proofErr w:type="spellStart"/>
            <w:r>
              <w:rPr>
                <w:rFonts w:hint="eastAsia"/>
              </w:rPr>
              <w:t>tsin</w:t>
            </w:r>
            <w:proofErr w:type="spellEnd"/>
            <w:r>
              <w:rPr>
                <w:rFonts w:hint="eastAsia"/>
                <w:lang w:eastAsia="zh-CN"/>
              </w:rPr>
              <w:t>)</w:t>
            </w:r>
          </w:p>
        </w:tc>
      </w:tr>
    </w:tbl>
    <w:p w14:paraId="473F619F" w14:textId="77777777" w:rsidR="00000000" w:rsidRDefault="003B509A">
      <w:pPr>
        <w:pStyle w:val="BlockLabelBeforeTable"/>
      </w:pPr>
      <w:r>
        <w:t>Business Roles</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6096"/>
      </w:tblGrid>
      <w:tr w:rsidR="00000000" w14:paraId="5C0139F8" w14:textId="77777777">
        <w:trPr>
          <w:cantSplit/>
          <w:tblHeader/>
          <w:jc w:val="center"/>
        </w:trPr>
        <w:tc>
          <w:tcPr>
            <w:tcW w:w="2043"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590DF82" w14:textId="77777777" w:rsidR="00000000" w:rsidRDefault="003B509A">
            <w:pPr>
              <w:pStyle w:val="TableHeading"/>
              <w:rPr>
                <w:b w:val="0"/>
                <w:snapToGrid/>
                <w:kern w:val="0"/>
                <w:sz w:val="24"/>
                <w:szCs w:val="24"/>
                <w:lang w:val="en-GB" w:eastAsia="zh-CN"/>
              </w:rPr>
            </w:pPr>
            <w:r>
              <w:rPr>
                <w:b w:val="0"/>
                <w:snapToGrid/>
                <w:kern w:val="0"/>
                <w:sz w:val="24"/>
                <w:szCs w:val="24"/>
                <w:lang w:val="en-GB" w:eastAsia="zh-CN"/>
              </w:rPr>
              <w:t>Description</w:t>
            </w:r>
          </w:p>
        </w:tc>
        <w:tc>
          <w:tcPr>
            <w:tcW w:w="6096"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1DB7AC3" w14:textId="77777777" w:rsidR="00000000" w:rsidRDefault="003B509A">
            <w:pPr>
              <w:pStyle w:val="TableHeading"/>
              <w:rPr>
                <w:b w:val="0"/>
                <w:snapToGrid/>
                <w:kern w:val="0"/>
                <w:sz w:val="24"/>
                <w:szCs w:val="24"/>
                <w:lang w:val="en-GB" w:eastAsia="zh-CN"/>
              </w:rPr>
            </w:pPr>
            <w:r>
              <w:rPr>
                <w:b w:val="0"/>
                <w:snapToGrid/>
                <w:kern w:val="0"/>
                <w:sz w:val="24"/>
                <w:szCs w:val="24"/>
                <w:lang w:val="en-GB" w:eastAsia="zh-CN"/>
              </w:rPr>
              <w:t>Definition</w:t>
            </w:r>
          </w:p>
        </w:tc>
      </w:tr>
      <w:tr w:rsidR="00000000" w14:paraId="060AF6DD" w14:textId="77777777">
        <w:trPr>
          <w:jc w:val="center"/>
        </w:trPr>
        <w:tc>
          <w:tcPr>
            <w:tcW w:w="2043" w:type="dxa"/>
            <w:shd w:val="clear" w:color="auto" w:fill="FFFFFF"/>
          </w:tcPr>
          <w:p w14:paraId="3619C29A" w14:textId="77777777" w:rsidR="00000000" w:rsidRDefault="003B509A">
            <w:pPr>
              <w:pStyle w:val="TableText"/>
              <w:shd w:val="clear" w:color="auto" w:fill="FFFFFF"/>
              <w:rPr>
                <w:iCs w:val="0"/>
                <w:sz w:val="24"/>
                <w:szCs w:val="24"/>
                <w:lang w:val="en-GB" w:eastAsia="zh-CN"/>
              </w:rPr>
            </w:pPr>
            <w:r>
              <w:rPr>
                <w:iCs w:val="0"/>
                <w:sz w:val="24"/>
                <w:szCs w:val="24"/>
                <w:lang w:val="en-GB" w:eastAsia="zh-CN"/>
              </w:rPr>
              <w:t>Applicant</w:t>
            </w:r>
          </w:p>
          <w:p w14:paraId="154B60D2" w14:textId="77777777" w:rsidR="00000000" w:rsidRDefault="003B509A">
            <w:pPr>
              <w:pStyle w:val="TableText"/>
              <w:rPr>
                <w:iCs w:val="0"/>
                <w:sz w:val="24"/>
                <w:szCs w:val="24"/>
                <w:lang w:val="en-GB" w:eastAsia="zh-CN"/>
              </w:rPr>
            </w:pPr>
          </w:p>
        </w:tc>
        <w:tc>
          <w:tcPr>
            <w:tcW w:w="6096" w:type="dxa"/>
            <w:shd w:val="clear" w:color="auto" w:fill="FFFFFF"/>
          </w:tcPr>
          <w:p w14:paraId="07CE07B9" w14:textId="77777777" w:rsidR="00000000" w:rsidRDefault="003B509A">
            <w:pPr>
              <w:pStyle w:val="TableText"/>
              <w:shd w:val="clear" w:color="auto" w:fill="FFFFFF"/>
              <w:rPr>
                <w:iCs w:val="0"/>
                <w:sz w:val="24"/>
                <w:szCs w:val="24"/>
                <w:lang w:val="en-GB" w:eastAsia="zh-CN"/>
              </w:rPr>
            </w:pPr>
            <w:r>
              <w:rPr>
                <w:iCs w:val="0"/>
                <w:sz w:val="24"/>
                <w:szCs w:val="24"/>
                <w:lang w:val="en-GB" w:eastAsia="zh-CN"/>
              </w:rPr>
              <w:t>The party at whose request a transaction or service (of the documentary credit) is to be</w:t>
            </w:r>
            <w:r>
              <w:rPr>
                <w:iCs w:val="0"/>
                <w:sz w:val="24"/>
                <w:szCs w:val="24"/>
                <w:lang w:val="en-GB" w:eastAsia="zh-CN"/>
              </w:rPr>
              <w:t xml:space="preserve"> undertaken.</w:t>
            </w:r>
          </w:p>
        </w:tc>
      </w:tr>
      <w:tr w:rsidR="00000000" w14:paraId="3ADA57F0" w14:textId="77777777">
        <w:trPr>
          <w:trHeight w:val="447"/>
          <w:jc w:val="center"/>
        </w:trPr>
        <w:tc>
          <w:tcPr>
            <w:tcW w:w="2043" w:type="dxa"/>
            <w:shd w:val="clear" w:color="auto" w:fill="FFFFFF"/>
          </w:tcPr>
          <w:p w14:paraId="6DAD27AB" w14:textId="77777777" w:rsidR="00000000" w:rsidRDefault="003B509A">
            <w:pPr>
              <w:pStyle w:val="TableText"/>
              <w:shd w:val="clear" w:color="auto" w:fill="FFFFFF"/>
              <w:rPr>
                <w:iCs w:val="0"/>
                <w:sz w:val="24"/>
                <w:szCs w:val="24"/>
                <w:lang w:val="en-GB" w:eastAsia="zh-CN"/>
              </w:rPr>
            </w:pPr>
            <w:r>
              <w:rPr>
                <w:iCs w:val="0"/>
                <w:sz w:val="24"/>
                <w:szCs w:val="24"/>
                <w:lang w:val="en-GB" w:eastAsia="zh-CN"/>
              </w:rPr>
              <w:t>Issuer</w:t>
            </w:r>
          </w:p>
        </w:tc>
        <w:tc>
          <w:tcPr>
            <w:tcW w:w="6096" w:type="dxa"/>
            <w:shd w:val="clear" w:color="auto" w:fill="FFFFFF"/>
          </w:tcPr>
          <w:p w14:paraId="26D7AB7B" w14:textId="77777777" w:rsidR="00000000" w:rsidRDefault="003B509A">
            <w:pPr>
              <w:pStyle w:val="TableText"/>
              <w:shd w:val="clear" w:color="auto" w:fill="FFFFFF"/>
              <w:rPr>
                <w:iCs w:val="0"/>
                <w:sz w:val="24"/>
                <w:szCs w:val="24"/>
                <w:lang w:val="en-GB" w:eastAsia="zh-CN"/>
              </w:rPr>
            </w:pPr>
            <w:r>
              <w:rPr>
                <w:iCs w:val="0"/>
                <w:sz w:val="24"/>
                <w:szCs w:val="24"/>
                <w:lang w:val="en-GB" w:eastAsia="zh-CN"/>
              </w:rPr>
              <w:t xml:space="preserve">Party that issues </w:t>
            </w:r>
            <w:r>
              <w:rPr>
                <w:rFonts w:hint="eastAsia"/>
                <w:iCs w:val="0"/>
                <w:sz w:val="24"/>
                <w:szCs w:val="24"/>
                <w:lang w:eastAsia="zh-CN"/>
              </w:rPr>
              <w:t xml:space="preserve">and revises </w:t>
            </w:r>
            <w:r>
              <w:rPr>
                <w:iCs w:val="0"/>
                <w:sz w:val="24"/>
                <w:szCs w:val="24"/>
                <w:lang w:val="en-GB" w:eastAsia="zh-CN"/>
              </w:rPr>
              <w:t xml:space="preserve">the </w:t>
            </w:r>
            <w:r>
              <w:rPr>
                <w:iCs w:val="0"/>
                <w:sz w:val="24"/>
                <w:szCs w:val="24"/>
                <w:lang w:val="en-GB" w:eastAsia="zh-CN"/>
              </w:rPr>
              <w:t>documentary credit</w:t>
            </w:r>
            <w:r>
              <w:rPr>
                <w:iCs w:val="0"/>
                <w:sz w:val="24"/>
                <w:szCs w:val="24"/>
                <w:lang w:val="en-GB" w:eastAsia="zh-CN"/>
              </w:rPr>
              <w:t xml:space="preserve">. </w:t>
            </w:r>
          </w:p>
        </w:tc>
      </w:tr>
      <w:tr w:rsidR="00000000" w14:paraId="6D5AC058" w14:textId="77777777">
        <w:trPr>
          <w:trHeight w:val="576"/>
          <w:jc w:val="center"/>
        </w:trPr>
        <w:tc>
          <w:tcPr>
            <w:tcW w:w="2043" w:type="dxa"/>
            <w:shd w:val="clear" w:color="auto" w:fill="FFFFFF"/>
          </w:tcPr>
          <w:p w14:paraId="656C6C40" w14:textId="77777777" w:rsidR="00000000" w:rsidRDefault="003B509A">
            <w:pPr>
              <w:pStyle w:val="TableText"/>
              <w:shd w:val="clear" w:color="auto" w:fill="FFFFFF"/>
              <w:rPr>
                <w:iCs w:val="0"/>
                <w:sz w:val="24"/>
                <w:szCs w:val="24"/>
                <w:lang w:val="en-GB" w:eastAsia="zh-CN"/>
              </w:rPr>
            </w:pPr>
            <w:r>
              <w:rPr>
                <w:iCs w:val="0"/>
                <w:sz w:val="24"/>
                <w:szCs w:val="24"/>
                <w:lang w:val="en-GB" w:eastAsia="zh-CN"/>
              </w:rPr>
              <w:t>Advising Bank</w:t>
            </w:r>
          </w:p>
          <w:p w14:paraId="0B81B9D5" w14:textId="77777777" w:rsidR="00000000" w:rsidRDefault="003B509A">
            <w:pPr>
              <w:pStyle w:val="TableText"/>
              <w:rPr>
                <w:iCs w:val="0"/>
                <w:sz w:val="24"/>
                <w:szCs w:val="24"/>
                <w:lang w:val="en-GB" w:eastAsia="zh-CN"/>
              </w:rPr>
            </w:pPr>
          </w:p>
        </w:tc>
        <w:tc>
          <w:tcPr>
            <w:tcW w:w="6096" w:type="dxa"/>
            <w:shd w:val="clear" w:color="auto" w:fill="FFFFFF"/>
          </w:tcPr>
          <w:p w14:paraId="0AC2C70C" w14:textId="77777777" w:rsidR="00000000" w:rsidRDefault="003B509A">
            <w:pPr>
              <w:pStyle w:val="TableText"/>
              <w:shd w:val="clear" w:color="auto" w:fill="FFFFFF"/>
              <w:rPr>
                <w:iCs w:val="0"/>
                <w:sz w:val="24"/>
                <w:szCs w:val="24"/>
                <w:lang w:val="en-GB" w:eastAsia="zh-CN"/>
              </w:rPr>
            </w:pPr>
            <w:r>
              <w:rPr>
                <w:iCs w:val="0"/>
                <w:sz w:val="24"/>
                <w:szCs w:val="24"/>
                <w:lang w:val="en-GB" w:eastAsia="zh-CN"/>
              </w:rPr>
              <w:t>The bank requested to advise the documentary credit.</w:t>
            </w:r>
          </w:p>
        </w:tc>
      </w:tr>
      <w:tr w:rsidR="00000000" w14:paraId="6984AE5D" w14:textId="77777777">
        <w:trPr>
          <w:trHeight w:val="549"/>
          <w:jc w:val="center"/>
        </w:trPr>
        <w:tc>
          <w:tcPr>
            <w:tcW w:w="2043" w:type="dxa"/>
            <w:shd w:val="clear" w:color="auto" w:fill="FFFFFF"/>
          </w:tcPr>
          <w:p w14:paraId="4D91D785" w14:textId="77777777" w:rsidR="00000000" w:rsidRDefault="003B509A">
            <w:pPr>
              <w:pStyle w:val="TableText"/>
              <w:shd w:val="clear" w:color="auto" w:fill="FFFFFF"/>
              <w:rPr>
                <w:iCs w:val="0"/>
                <w:sz w:val="24"/>
                <w:szCs w:val="24"/>
                <w:lang w:val="en-GB" w:eastAsia="zh-CN"/>
              </w:rPr>
            </w:pPr>
            <w:r>
              <w:rPr>
                <w:iCs w:val="0"/>
                <w:sz w:val="24"/>
                <w:szCs w:val="24"/>
                <w:lang w:val="en-GB" w:eastAsia="zh-CN"/>
              </w:rPr>
              <w:t>Beneficiary</w:t>
            </w:r>
          </w:p>
          <w:p w14:paraId="6F05E45A" w14:textId="77777777" w:rsidR="00000000" w:rsidRDefault="003B509A">
            <w:pPr>
              <w:pStyle w:val="TableText"/>
              <w:rPr>
                <w:iCs w:val="0"/>
                <w:sz w:val="24"/>
                <w:szCs w:val="24"/>
                <w:lang w:val="en-GB" w:eastAsia="zh-CN"/>
              </w:rPr>
            </w:pPr>
          </w:p>
        </w:tc>
        <w:tc>
          <w:tcPr>
            <w:tcW w:w="6096" w:type="dxa"/>
            <w:shd w:val="clear" w:color="auto" w:fill="FFFFFF"/>
          </w:tcPr>
          <w:p w14:paraId="50164522" w14:textId="77777777" w:rsidR="00000000" w:rsidRDefault="003B509A">
            <w:pPr>
              <w:pStyle w:val="TableText"/>
              <w:shd w:val="clear" w:color="auto" w:fill="FFFFFF"/>
              <w:rPr>
                <w:iCs w:val="0"/>
                <w:sz w:val="24"/>
                <w:szCs w:val="24"/>
                <w:lang w:val="en-GB" w:eastAsia="zh-CN"/>
              </w:rPr>
            </w:pPr>
            <w:r>
              <w:rPr>
                <w:iCs w:val="0"/>
                <w:sz w:val="24"/>
                <w:szCs w:val="24"/>
                <w:lang w:val="en-GB" w:eastAsia="zh-CN"/>
              </w:rPr>
              <w:t xml:space="preserve">Party in whose favour the </w:t>
            </w:r>
            <w:r>
              <w:rPr>
                <w:iCs w:val="0"/>
                <w:sz w:val="24"/>
                <w:szCs w:val="24"/>
                <w:lang w:val="en-GB" w:eastAsia="zh-CN"/>
              </w:rPr>
              <w:t xml:space="preserve">documentary credit </w:t>
            </w:r>
            <w:r>
              <w:rPr>
                <w:iCs w:val="0"/>
                <w:sz w:val="24"/>
                <w:szCs w:val="24"/>
                <w:lang w:val="en-GB" w:eastAsia="zh-CN"/>
              </w:rPr>
              <w:t xml:space="preserve">is issued. </w:t>
            </w:r>
          </w:p>
          <w:p w14:paraId="01670DAF" w14:textId="77777777" w:rsidR="00000000" w:rsidRDefault="003B509A">
            <w:pPr>
              <w:pStyle w:val="TableText"/>
              <w:rPr>
                <w:iCs w:val="0"/>
                <w:sz w:val="24"/>
                <w:szCs w:val="24"/>
                <w:lang w:val="en-GB" w:eastAsia="zh-CN"/>
              </w:rPr>
            </w:pPr>
          </w:p>
        </w:tc>
      </w:tr>
    </w:tbl>
    <w:p w14:paraId="2222240B" w14:textId="77777777" w:rsidR="00000000" w:rsidRDefault="003B509A">
      <w:pPr>
        <w:suppressLineNumbers/>
        <w:ind w:left="420" w:hanging="420"/>
        <w:rPr>
          <w:bCs/>
          <w:szCs w:val="24"/>
          <w:lang w:val="en-GB" w:eastAsia="zh-CN"/>
        </w:rPr>
      </w:pPr>
    </w:p>
    <w:p w14:paraId="12CD7B69" w14:textId="77777777" w:rsidR="00000000" w:rsidRDefault="003B509A">
      <w:pPr>
        <w:rPr>
          <w:bCs/>
          <w:szCs w:val="24"/>
          <w:lang w:val="en-GB" w:eastAsia="zh-CN"/>
        </w:rPr>
      </w:pPr>
      <w:proofErr w:type="gramStart"/>
      <w:r>
        <w:rPr>
          <w:szCs w:val="24"/>
          <w:lang w:val="en-GB" w:eastAsia="zh-CN"/>
        </w:rPr>
        <w:t>I</w:t>
      </w:r>
      <w:r>
        <w:rPr>
          <w:rFonts w:hint="eastAsia"/>
          <w:szCs w:val="24"/>
          <w:lang w:val="en-GB" w:eastAsia="zh-CN"/>
        </w:rPr>
        <w:t>n order to</w:t>
      </w:r>
      <w:proofErr w:type="gramEnd"/>
      <w:r>
        <w:rPr>
          <w:rFonts w:hint="eastAsia"/>
          <w:szCs w:val="24"/>
          <w:lang w:val="en-GB" w:eastAsia="zh-CN"/>
        </w:rPr>
        <w:t xml:space="preserve"> </w:t>
      </w:r>
      <w:r>
        <w:rPr>
          <w:rFonts w:hint="eastAsia"/>
          <w:szCs w:val="24"/>
          <w:lang w:eastAsia="zh-CN"/>
        </w:rPr>
        <w:t>support documentary credi</w:t>
      </w:r>
      <w:r>
        <w:rPr>
          <w:rFonts w:hint="eastAsia"/>
          <w:szCs w:val="24"/>
          <w:lang w:eastAsia="zh-CN"/>
        </w:rPr>
        <w:t>t revision</w:t>
      </w:r>
      <w:r>
        <w:rPr>
          <w:szCs w:val="24"/>
          <w:lang w:val="en-GB" w:eastAsia="zh-CN"/>
        </w:rPr>
        <w:t xml:space="preserve">, </w:t>
      </w:r>
      <w:r>
        <w:rPr>
          <w:rFonts w:hint="eastAsia"/>
          <w:szCs w:val="24"/>
          <w:lang w:val="en-GB" w:eastAsia="zh-CN"/>
        </w:rPr>
        <w:t xml:space="preserve">we will submit </w:t>
      </w:r>
      <w:r>
        <w:rPr>
          <w:rFonts w:hint="eastAsia"/>
          <w:bCs/>
          <w:szCs w:val="24"/>
          <w:lang w:val="en-GB" w:eastAsia="zh-CN"/>
        </w:rPr>
        <w:t>the</w:t>
      </w:r>
      <w:r>
        <w:rPr>
          <w:bCs/>
          <w:szCs w:val="24"/>
          <w:lang w:val="en-GB" w:eastAsia="zh-CN"/>
        </w:rPr>
        <w:t xml:space="preserve"> message</w:t>
      </w:r>
      <w:r>
        <w:rPr>
          <w:rFonts w:hint="eastAsia"/>
          <w:bCs/>
          <w:szCs w:val="24"/>
          <w:lang w:eastAsia="zh-CN"/>
        </w:rPr>
        <w:t>s</w:t>
      </w:r>
      <w:r>
        <w:rPr>
          <w:bCs/>
          <w:szCs w:val="24"/>
          <w:lang w:val="en-GB" w:eastAsia="zh-CN"/>
        </w:rPr>
        <w:t xml:space="preserve"> below: </w:t>
      </w:r>
    </w:p>
    <w:p w14:paraId="70043492" w14:textId="77777777" w:rsidR="00000000" w:rsidRDefault="003B509A">
      <w:pPr>
        <w:pStyle w:val="ListParagraph"/>
        <w:numPr>
          <w:ilvl w:val="0"/>
          <w:numId w:val="5"/>
        </w:numPr>
        <w:suppressLineNumbers/>
        <w:ind w:firstLineChars="0"/>
        <w:rPr>
          <w:bCs/>
          <w:szCs w:val="24"/>
          <w:lang w:val="en-GB" w:eastAsia="zh-CN"/>
        </w:rPr>
      </w:pPr>
      <w:r>
        <w:rPr>
          <w:rFonts w:hint="eastAsia"/>
          <w:bCs/>
          <w:szCs w:val="24"/>
          <w:lang w:val="en-GB" w:eastAsia="zh-CN"/>
        </w:rPr>
        <w:t xml:space="preserve"> </w:t>
      </w:r>
      <w:proofErr w:type="spellStart"/>
      <w:r>
        <w:rPr>
          <w:rFonts w:hint="eastAsia"/>
          <w:bCs/>
          <w:szCs w:val="24"/>
          <w:lang w:val="en-GB" w:eastAsia="zh-CN"/>
        </w:rPr>
        <w:t>DocumentaryCreditRevisionApplication</w:t>
      </w:r>
      <w:proofErr w:type="spellEnd"/>
      <w:r>
        <w:rPr>
          <w:rFonts w:hint="eastAsia"/>
          <w:bCs/>
          <w:szCs w:val="24"/>
          <w:lang w:eastAsia="zh-CN"/>
        </w:rPr>
        <w:t xml:space="preserve"> </w:t>
      </w:r>
      <w:r>
        <w:rPr>
          <w:bCs/>
          <w:szCs w:val="24"/>
          <w:lang w:val="en-GB" w:eastAsia="zh-CN"/>
        </w:rPr>
        <w:t xml:space="preserve"> </w:t>
      </w:r>
    </w:p>
    <w:p w14:paraId="6C61C58A" w14:textId="507C9A61" w:rsidR="00000000" w:rsidRDefault="00C0687A">
      <w:pPr>
        <w:pStyle w:val="ListParagraph"/>
        <w:numPr>
          <w:ilvl w:val="0"/>
          <w:numId w:val="6"/>
        </w:numPr>
        <w:suppressLineNumbers/>
        <w:ind w:firstLineChars="0"/>
        <w:rPr>
          <w:bCs/>
          <w:szCs w:val="24"/>
          <w:lang w:val="en-GB" w:eastAsia="zh-CN"/>
        </w:rPr>
      </w:pPr>
      <w:r>
        <w:rPr>
          <w:bCs/>
          <w:szCs w:val="24"/>
          <w:lang w:val="en-GB" w:eastAsia="zh-CN"/>
        </w:rPr>
        <w:t xml:space="preserve">The </w:t>
      </w:r>
      <w:proofErr w:type="spellStart"/>
      <w:r>
        <w:rPr>
          <w:bCs/>
          <w:szCs w:val="24"/>
          <w:lang w:val="en-GB" w:eastAsia="zh-CN"/>
        </w:rPr>
        <w:t>DocumentaryCreditRevisionApplication</w:t>
      </w:r>
      <w:proofErr w:type="spellEnd"/>
      <w:r w:rsidR="003B509A">
        <w:rPr>
          <w:rFonts w:hint="eastAsia"/>
          <w:bCs/>
          <w:szCs w:val="24"/>
          <w:lang w:eastAsia="zh-CN"/>
        </w:rPr>
        <w:t xml:space="preserve"> </w:t>
      </w:r>
      <w:r w:rsidR="003B509A">
        <w:rPr>
          <w:rFonts w:hint="eastAsia"/>
          <w:bCs/>
          <w:szCs w:val="24"/>
          <w:lang w:val="en-GB" w:eastAsia="zh-CN"/>
        </w:rPr>
        <w:t xml:space="preserve">message is sent by the party requesting </w:t>
      </w:r>
      <w:r w:rsidR="003B509A">
        <w:rPr>
          <w:rFonts w:hint="eastAsia"/>
          <w:bCs/>
          <w:szCs w:val="24"/>
          <w:lang w:eastAsia="zh-CN"/>
        </w:rPr>
        <w:t xml:space="preserve">revision </w:t>
      </w:r>
      <w:r w:rsidR="003B509A">
        <w:rPr>
          <w:rFonts w:hint="eastAsia"/>
          <w:bCs/>
          <w:szCs w:val="24"/>
          <w:lang w:val="en-GB" w:eastAsia="zh-CN"/>
        </w:rPr>
        <w:t xml:space="preserve">of </w:t>
      </w:r>
      <w:proofErr w:type="gramStart"/>
      <w:r w:rsidR="003B509A">
        <w:rPr>
          <w:rFonts w:hint="eastAsia"/>
          <w:bCs/>
          <w:szCs w:val="24"/>
          <w:lang w:val="en-GB" w:eastAsia="zh-CN"/>
        </w:rPr>
        <w:t>the  documentary</w:t>
      </w:r>
      <w:proofErr w:type="gramEnd"/>
      <w:r w:rsidR="003B509A">
        <w:rPr>
          <w:rFonts w:hint="eastAsia"/>
          <w:bCs/>
          <w:szCs w:val="24"/>
          <w:lang w:val="en-GB" w:eastAsia="zh-CN"/>
        </w:rPr>
        <w:t xml:space="preserve"> credit (applicant) to the party </w:t>
      </w:r>
      <w:r w:rsidR="003B509A">
        <w:rPr>
          <w:rFonts w:hint="eastAsia"/>
          <w:bCs/>
          <w:szCs w:val="24"/>
          <w:lang w:eastAsia="zh-CN"/>
        </w:rPr>
        <w:t xml:space="preserve">that has issued </w:t>
      </w:r>
      <w:r w:rsidR="003B509A">
        <w:rPr>
          <w:rFonts w:hint="eastAsia"/>
          <w:bCs/>
          <w:szCs w:val="24"/>
          <w:lang w:val="en-GB" w:eastAsia="zh-CN"/>
        </w:rPr>
        <w:t>the docum</w:t>
      </w:r>
      <w:r w:rsidR="003B509A">
        <w:rPr>
          <w:rFonts w:hint="eastAsia"/>
          <w:bCs/>
          <w:szCs w:val="24"/>
          <w:lang w:val="en-GB" w:eastAsia="zh-CN"/>
        </w:rPr>
        <w:t>entary credit</w:t>
      </w:r>
      <w:r w:rsidR="003B509A">
        <w:rPr>
          <w:rFonts w:hint="eastAsia"/>
          <w:bCs/>
          <w:szCs w:val="24"/>
          <w:lang w:eastAsia="zh-CN"/>
        </w:rPr>
        <w:t xml:space="preserve"> </w:t>
      </w:r>
      <w:r w:rsidR="003B509A">
        <w:rPr>
          <w:rFonts w:hint="eastAsia"/>
          <w:bCs/>
          <w:szCs w:val="24"/>
          <w:lang w:val="en-GB" w:eastAsia="zh-CN"/>
        </w:rPr>
        <w:t xml:space="preserve">(issuer). It is used to request the </w:t>
      </w:r>
      <w:r w:rsidR="003B509A">
        <w:rPr>
          <w:rFonts w:hint="eastAsia"/>
          <w:bCs/>
          <w:szCs w:val="24"/>
          <w:lang w:eastAsia="zh-CN"/>
        </w:rPr>
        <w:t xml:space="preserve">revision </w:t>
      </w:r>
      <w:r w:rsidR="003B509A">
        <w:rPr>
          <w:rFonts w:hint="eastAsia"/>
          <w:bCs/>
          <w:szCs w:val="24"/>
          <w:lang w:val="en-GB" w:eastAsia="zh-CN"/>
        </w:rPr>
        <w:t xml:space="preserve">of documentary </w:t>
      </w:r>
      <w:proofErr w:type="gramStart"/>
      <w:r w:rsidR="003B509A">
        <w:rPr>
          <w:rFonts w:hint="eastAsia"/>
          <w:bCs/>
          <w:szCs w:val="24"/>
          <w:lang w:val="en-GB" w:eastAsia="zh-CN"/>
        </w:rPr>
        <w:t>credit, and</w:t>
      </w:r>
      <w:proofErr w:type="gramEnd"/>
      <w:r w:rsidR="003B509A">
        <w:rPr>
          <w:rFonts w:hint="eastAsia"/>
          <w:bCs/>
          <w:szCs w:val="24"/>
          <w:lang w:val="en-GB" w:eastAsia="zh-CN"/>
        </w:rPr>
        <w:t xml:space="preserve"> provides details on the content of the </w:t>
      </w:r>
      <w:r w:rsidR="003B509A">
        <w:rPr>
          <w:rFonts w:hint="eastAsia"/>
          <w:bCs/>
          <w:szCs w:val="24"/>
          <w:lang w:eastAsia="zh-CN"/>
        </w:rPr>
        <w:t xml:space="preserve">revision on the </w:t>
      </w:r>
      <w:r w:rsidR="003B509A">
        <w:rPr>
          <w:rFonts w:hint="eastAsia"/>
          <w:bCs/>
          <w:szCs w:val="24"/>
          <w:lang w:val="en-GB" w:eastAsia="zh-CN"/>
        </w:rPr>
        <w:t xml:space="preserve">documentary credit </w:t>
      </w:r>
      <w:r w:rsidR="003B509A">
        <w:rPr>
          <w:rFonts w:hint="eastAsia"/>
          <w:bCs/>
          <w:szCs w:val="24"/>
          <w:lang w:eastAsia="zh-CN"/>
        </w:rPr>
        <w:t>that has been</w:t>
      </w:r>
      <w:r w:rsidR="003B509A">
        <w:rPr>
          <w:rFonts w:hint="eastAsia"/>
          <w:bCs/>
          <w:szCs w:val="24"/>
          <w:lang w:val="en-GB" w:eastAsia="zh-CN"/>
        </w:rPr>
        <w:t xml:space="preserve"> issued. </w:t>
      </w:r>
    </w:p>
    <w:p w14:paraId="7DE42CC0" w14:textId="77777777" w:rsidR="00000000" w:rsidRDefault="003B509A">
      <w:pPr>
        <w:pStyle w:val="ListParagraph"/>
        <w:numPr>
          <w:ilvl w:val="0"/>
          <w:numId w:val="6"/>
        </w:numPr>
        <w:suppressLineNumbers/>
        <w:ind w:firstLineChars="0"/>
        <w:rPr>
          <w:bCs/>
          <w:szCs w:val="24"/>
          <w:lang w:val="en-GB" w:eastAsia="zh-CN"/>
        </w:rPr>
      </w:pPr>
      <w:r>
        <w:rPr>
          <w:rFonts w:hint="eastAsia"/>
          <w:bCs/>
          <w:szCs w:val="24"/>
          <w:lang w:val="en-GB" w:eastAsia="zh-CN"/>
        </w:rPr>
        <w:lastRenderedPageBreak/>
        <w:t>The message is also sent by the issuer to the advising bank to offer info</w:t>
      </w:r>
      <w:r>
        <w:rPr>
          <w:rFonts w:hint="eastAsia"/>
          <w:bCs/>
          <w:szCs w:val="24"/>
          <w:lang w:val="en-GB" w:eastAsia="zh-CN"/>
        </w:rPr>
        <w:t>rmation on the documentary credit</w:t>
      </w:r>
      <w:r>
        <w:rPr>
          <w:rFonts w:hint="eastAsia"/>
          <w:bCs/>
          <w:szCs w:val="24"/>
          <w:lang w:eastAsia="zh-CN"/>
        </w:rPr>
        <w:t xml:space="preserve"> revision</w:t>
      </w:r>
      <w:r>
        <w:rPr>
          <w:rFonts w:hint="eastAsia"/>
          <w:bCs/>
          <w:szCs w:val="24"/>
          <w:lang w:val="en-GB" w:eastAsia="zh-CN"/>
        </w:rPr>
        <w:t xml:space="preserve">. </w:t>
      </w:r>
    </w:p>
    <w:p w14:paraId="3595B810" w14:textId="77777777" w:rsidR="00000000" w:rsidRDefault="003B509A">
      <w:pPr>
        <w:pStyle w:val="ListParagraph"/>
        <w:numPr>
          <w:ilvl w:val="0"/>
          <w:numId w:val="5"/>
        </w:numPr>
        <w:suppressLineNumbers/>
        <w:ind w:firstLineChars="0"/>
        <w:rPr>
          <w:bCs/>
          <w:szCs w:val="24"/>
          <w:lang w:val="en-GB" w:eastAsia="zh-CN"/>
        </w:rPr>
      </w:pPr>
      <w:r>
        <w:rPr>
          <w:rFonts w:hint="eastAsia"/>
          <w:bCs/>
          <w:szCs w:val="24"/>
          <w:lang w:val="en-GB" w:eastAsia="zh-CN"/>
        </w:rPr>
        <w:t xml:space="preserve"> </w:t>
      </w:r>
      <w:proofErr w:type="spellStart"/>
      <w:r>
        <w:rPr>
          <w:rFonts w:hint="eastAsia"/>
          <w:bCs/>
          <w:szCs w:val="24"/>
          <w:lang w:eastAsia="zh-CN"/>
        </w:rPr>
        <w:t>DocumentaryCredit</w:t>
      </w:r>
      <w:proofErr w:type="spellEnd"/>
      <w:r>
        <w:rPr>
          <w:rFonts w:hint="eastAsia"/>
          <w:bCs/>
          <w:szCs w:val="24"/>
          <w:lang w:val="en-GB" w:eastAsia="zh-CN"/>
        </w:rPr>
        <w:t>Revision</w:t>
      </w:r>
      <w:r>
        <w:rPr>
          <w:rFonts w:hint="eastAsia"/>
          <w:bCs/>
          <w:szCs w:val="24"/>
          <w:lang w:eastAsia="zh-CN"/>
        </w:rPr>
        <w:t>Notice</w:t>
      </w:r>
      <w:r>
        <w:rPr>
          <w:bCs/>
          <w:szCs w:val="24"/>
          <w:lang w:val="en-GB" w:eastAsia="zh-CN"/>
        </w:rPr>
        <w:t xml:space="preserve"> </w:t>
      </w:r>
    </w:p>
    <w:p w14:paraId="4BC31075" w14:textId="77777777" w:rsidR="00000000" w:rsidRDefault="003B509A">
      <w:pPr>
        <w:pStyle w:val="ListParagraph"/>
        <w:numPr>
          <w:ilvl w:val="0"/>
          <w:numId w:val="6"/>
        </w:numPr>
        <w:suppressLineNumbers/>
        <w:ind w:firstLineChars="0"/>
        <w:rPr>
          <w:rFonts w:hint="eastAsia"/>
          <w:bCs/>
          <w:szCs w:val="24"/>
          <w:lang w:val="en-GB" w:eastAsia="zh-CN"/>
        </w:rPr>
      </w:pPr>
      <w:r>
        <w:rPr>
          <w:rFonts w:hint="eastAsia"/>
          <w:bCs/>
          <w:szCs w:val="24"/>
          <w:lang w:val="en-GB" w:eastAsia="zh-CN"/>
        </w:rPr>
        <w:t xml:space="preserve">The </w:t>
      </w:r>
      <w:proofErr w:type="spellStart"/>
      <w:r>
        <w:rPr>
          <w:rFonts w:hint="eastAsia"/>
          <w:bCs/>
          <w:szCs w:val="24"/>
          <w:lang w:eastAsia="zh-CN"/>
        </w:rPr>
        <w:t>DocumentaryCredit</w:t>
      </w:r>
      <w:proofErr w:type="spellEnd"/>
      <w:r>
        <w:rPr>
          <w:rFonts w:hint="eastAsia"/>
          <w:bCs/>
          <w:szCs w:val="24"/>
          <w:lang w:val="en-GB" w:eastAsia="zh-CN"/>
        </w:rPr>
        <w:t>Revision</w:t>
      </w:r>
      <w:r>
        <w:rPr>
          <w:rFonts w:hint="eastAsia"/>
          <w:bCs/>
          <w:szCs w:val="24"/>
          <w:lang w:eastAsia="zh-CN"/>
        </w:rPr>
        <w:t>Notice</w:t>
      </w:r>
      <w:r>
        <w:rPr>
          <w:rFonts w:hint="eastAsia"/>
          <w:bCs/>
          <w:szCs w:val="24"/>
          <w:lang w:val="en-GB" w:eastAsia="zh-CN"/>
        </w:rPr>
        <w:t xml:space="preserve"> message is sent</w:t>
      </w:r>
      <w:r>
        <w:rPr>
          <w:rFonts w:hint="eastAsia"/>
          <w:bCs/>
          <w:szCs w:val="24"/>
          <w:lang w:eastAsia="zh-CN"/>
        </w:rPr>
        <w:t xml:space="preserve"> </w:t>
      </w:r>
      <w:r>
        <w:rPr>
          <w:rFonts w:hint="eastAsia"/>
          <w:bCs/>
          <w:szCs w:val="24"/>
          <w:lang w:val="en-GB" w:eastAsia="zh-CN"/>
        </w:rPr>
        <w:t xml:space="preserve">by the </w:t>
      </w:r>
      <w:r>
        <w:rPr>
          <w:rFonts w:hint="eastAsia"/>
          <w:bCs/>
          <w:szCs w:val="24"/>
          <w:lang w:eastAsia="zh-CN"/>
        </w:rPr>
        <w:t>issuer</w:t>
      </w:r>
      <w:r>
        <w:rPr>
          <w:rFonts w:hint="eastAsia"/>
          <w:bCs/>
          <w:szCs w:val="24"/>
          <w:lang w:val="en-GB" w:eastAsia="zh-CN"/>
        </w:rPr>
        <w:t xml:space="preserve"> </w:t>
      </w:r>
      <w:r>
        <w:rPr>
          <w:rFonts w:hint="eastAsia"/>
          <w:bCs/>
          <w:szCs w:val="24"/>
          <w:lang w:eastAsia="zh-CN"/>
        </w:rPr>
        <w:t>u</w:t>
      </w:r>
      <w:proofErr w:type="spellStart"/>
      <w:r>
        <w:rPr>
          <w:rFonts w:hint="eastAsia"/>
          <w:bCs/>
          <w:szCs w:val="24"/>
          <w:lang w:val="en-GB" w:eastAsia="zh-CN"/>
        </w:rPr>
        <w:t>pon</w:t>
      </w:r>
      <w:proofErr w:type="spellEnd"/>
      <w:r>
        <w:rPr>
          <w:rFonts w:hint="eastAsia"/>
          <w:bCs/>
          <w:szCs w:val="24"/>
          <w:lang w:val="en-GB" w:eastAsia="zh-CN"/>
        </w:rPr>
        <w:t xml:space="preserve"> receiving the </w:t>
      </w:r>
      <w:proofErr w:type="spellStart"/>
      <w:r>
        <w:rPr>
          <w:rFonts w:hint="eastAsia"/>
          <w:bCs/>
          <w:szCs w:val="24"/>
          <w:lang w:val="en-GB" w:eastAsia="zh-CN"/>
        </w:rPr>
        <w:t>DocumentaryCreditRevisionApplication</w:t>
      </w:r>
      <w:proofErr w:type="spellEnd"/>
      <w:r>
        <w:rPr>
          <w:rFonts w:hint="eastAsia"/>
          <w:bCs/>
          <w:szCs w:val="24"/>
          <w:lang w:eastAsia="zh-CN"/>
        </w:rPr>
        <w:t xml:space="preserve"> </w:t>
      </w:r>
      <w:r>
        <w:rPr>
          <w:rFonts w:hint="eastAsia"/>
          <w:bCs/>
          <w:szCs w:val="24"/>
          <w:lang w:val="en-GB" w:eastAsia="zh-CN"/>
        </w:rPr>
        <w:t>message</w:t>
      </w:r>
      <w:r>
        <w:rPr>
          <w:rFonts w:hint="eastAsia"/>
          <w:bCs/>
          <w:szCs w:val="24"/>
          <w:lang w:eastAsia="zh-CN"/>
        </w:rPr>
        <w:t xml:space="preserve"> </w:t>
      </w:r>
      <w:r>
        <w:rPr>
          <w:rFonts w:hint="eastAsia"/>
          <w:bCs/>
          <w:szCs w:val="24"/>
          <w:lang w:val="en-GB" w:eastAsia="zh-CN"/>
        </w:rPr>
        <w:t xml:space="preserve">to the applicant </w:t>
      </w:r>
      <w:r>
        <w:rPr>
          <w:rFonts w:hint="eastAsia"/>
          <w:bCs/>
          <w:szCs w:val="24"/>
          <w:lang w:eastAsia="zh-CN"/>
        </w:rPr>
        <w:t xml:space="preserve">to </w:t>
      </w:r>
      <w:r>
        <w:rPr>
          <w:rFonts w:hint="eastAsia"/>
          <w:bCs/>
          <w:szCs w:val="24"/>
          <w:lang w:val="en-GB" w:eastAsia="zh-CN"/>
        </w:rPr>
        <w:t xml:space="preserve">notify </w:t>
      </w:r>
      <w:proofErr w:type="gramStart"/>
      <w:r>
        <w:rPr>
          <w:rFonts w:hint="eastAsia"/>
          <w:bCs/>
          <w:szCs w:val="24"/>
          <w:lang w:eastAsia="zh-CN"/>
        </w:rPr>
        <w:t xml:space="preserve">the  </w:t>
      </w:r>
      <w:r>
        <w:rPr>
          <w:rFonts w:hint="eastAsia"/>
          <w:bCs/>
          <w:szCs w:val="24"/>
          <w:lang w:val="en-GB" w:eastAsia="zh-CN"/>
        </w:rPr>
        <w:t>documentary</w:t>
      </w:r>
      <w:proofErr w:type="gramEnd"/>
      <w:r>
        <w:rPr>
          <w:rFonts w:hint="eastAsia"/>
          <w:bCs/>
          <w:szCs w:val="24"/>
          <w:lang w:val="en-GB" w:eastAsia="zh-CN"/>
        </w:rPr>
        <w:t xml:space="preserve"> cre</w:t>
      </w:r>
      <w:r>
        <w:rPr>
          <w:rFonts w:hint="eastAsia"/>
          <w:bCs/>
          <w:szCs w:val="24"/>
          <w:lang w:val="en-GB" w:eastAsia="zh-CN"/>
        </w:rPr>
        <w:t>dit</w:t>
      </w:r>
      <w:r>
        <w:rPr>
          <w:rFonts w:hint="eastAsia"/>
          <w:bCs/>
          <w:szCs w:val="24"/>
          <w:lang w:eastAsia="zh-CN"/>
        </w:rPr>
        <w:t xml:space="preserve"> revision that has passed inspection by the issuer</w:t>
      </w:r>
      <w:r>
        <w:rPr>
          <w:rFonts w:hint="eastAsia"/>
          <w:bCs/>
          <w:szCs w:val="24"/>
          <w:lang w:val="en-GB" w:eastAsia="zh-CN"/>
        </w:rPr>
        <w:t>.</w:t>
      </w:r>
    </w:p>
    <w:p w14:paraId="155B3FC2" w14:textId="77777777" w:rsidR="00000000" w:rsidRDefault="003B509A">
      <w:pPr>
        <w:pStyle w:val="ListParagraph"/>
        <w:numPr>
          <w:ilvl w:val="0"/>
          <w:numId w:val="6"/>
        </w:numPr>
        <w:suppressLineNumbers/>
        <w:ind w:firstLineChars="0"/>
        <w:rPr>
          <w:rFonts w:hint="eastAsia"/>
          <w:bCs/>
          <w:szCs w:val="24"/>
          <w:lang w:val="en-GB" w:eastAsia="zh-CN"/>
        </w:rPr>
      </w:pPr>
      <w:r>
        <w:rPr>
          <w:rFonts w:hint="eastAsia"/>
          <w:bCs/>
          <w:szCs w:val="24"/>
          <w:lang w:val="en-GB" w:eastAsia="zh-CN"/>
        </w:rPr>
        <w:t xml:space="preserve">The message is </w:t>
      </w:r>
      <w:r>
        <w:rPr>
          <w:rFonts w:hint="eastAsia"/>
          <w:bCs/>
          <w:szCs w:val="24"/>
          <w:lang w:eastAsia="zh-CN"/>
        </w:rPr>
        <w:t xml:space="preserve">also </w:t>
      </w:r>
      <w:r>
        <w:rPr>
          <w:rFonts w:hint="eastAsia"/>
          <w:bCs/>
          <w:szCs w:val="24"/>
          <w:lang w:val="en-GB" w:eastAsia="zh-CN"/>
        </w:rPr>
        <w:t>sent by the advising bank to the beneficiary to notify</w:t>
      </w:r>
      <w:r>
        <w:rPr>
          <w:rFonts w:hint="eastAsia"/>
          <w:bCs/>
          <w:szCs w:val="24"/>
          <w:lang w:eastAsia="zh-CN"/>
        </w:rPr>
        <w:t xml:space="preserve"> </w:t>
      </w:r>
      <w:r>
        <w:rPr>
          <w:rFonts w:hint="eastAsia"/>
          <w:bCs/>
          <w:szCs w:val="24"/>
          <w:lang w:val="en-GB" w:eastAsia="zh-CN"/>
        </w:rPr>
        <w:t xml:space="preserve">the </w:t>
      </w:r>
      <w:proofErr w:type="gramStart"/>
      <w:r>
        <w:rPr>
          <w:rFonts w:hint="eastAsia"/>
          <w:bCs/>
          <w:szCs w:val="24"/>
          <w:lang w:eastAsia="zh-CN"/>
        </w:rPr>
        <w:t>proposed  revision</w:t>
      </w:r>
      <w:proofErr w:type="gramEnd"/>
      <w:r>
        <w:rPr>
          <w:rFonts w:hint="eastAsia"/>
          <w:bCs/>
          <w:szCs w:val="24"/>
          <w:lang w:eastAsia="zh-CN"/>
        </w:rPr>
        <w:t xml:space="preserve"> of  the </w:t>
      </w:r>
      <w:r>
        <w:rPr>
          <w:rFonts w:hint="eastAsia"/>
          <w:bCs/>
          <w:szCs w:val="24"/>
          <w:lang w:val="en-GB" w:eastAsia="zh-CN"/>
        </w:rPr>
        <w:t xml:space="preserve">documentary credit </w:t>
      </w:r>
      <w:r>
        <w:rPr>
          <w:rFonts w:hint="eastAsia"/>
          <w:bCs/>
          <w:szCs w:val="24"/>
          <w:lang w:eastAsia="zh-CN"/>
        </w:rPr>
        <w:t xml:space="preserve">that </w:t>
      </w:r>
      <w:r>
        <w:rPr>
          <w:rFonts w:hint="eastAsia"/>
          <w:bCs/>
          <w:szCs w:val="24"/>
          <w:lang w:val="en-GB" w:eastAsia="zh-CN"/>
        </w:rPr>
        <w:t>has been issued.</w:t>
      </w:r>
    </w:p>
    <w:p w14:paraId="68A9B47D" w14:textId="77777777" w:rsidR="00000000" w:rsidRDefault="003B509A">
      <w:pPr>
        <w:pStyle w:val="ListParagraph"/>
        <w:suppressLineNumbers/>
        <w:ind w:firstLineChars="0" w:firstLine="0"/>
        <w:rPr>
          <w:rFonts w:hint="eastAsia"/>
          <w:bCs/>
          <w:szCs w:val="24"/>
          <w:lang w:val="en-GB" w:eastAsia="zh-CN"/>
        </w:rPr>
      </w:pPr>
    </w:p>
    <w:p w14:paraId="517E1665" w14:textId="77777777" w:rsidR="00000000" w:rsidRDefault="003B509A">
      <w:pPr>
        <w:pStyle w:val="ListParagraph"/>
        <w:numPr>
          <w:ilvl w:val="0"/>
          <w:numId w:val="5"/>
        </w:numPr>
        <w:suppressLineNumbers/>
        <w:ind w:firstLineChars="0"/>
        <w:rPr>
          <w:bCs/>
          <w:szCs w:val="24"/>
          <w:lang w:val="en-GB" w:eastAsia="zh-CN"/>
        </w:rPr>
      </w:pPr>
      <w:proofErr w:type="spellStart"/>
      <w:r>
        <w:rPr>
          <w:rFonts w:hint="eastAsia"/>
          <w:bCs/>
          <w:szCs w:val="24"/>
          <w:lang w:val="en-GB" w:eastAsia="zh-CN"/>
        </w:rPr>
        <w:t>DocumentaryCreditRe</w:t>
      </w:r>
      <w:r>
        <w:rPr>
          <w:rFonts w:hint="eastAsia"/>
          <w:bCs/>
          <w:szCs w:val="24"/>
          <w:lang w:eastAsia="zh-CN"/>
        </w:rPr>
        <w:t>sponse</w:t>
      </w:r>
      <w:proofErr w:type="spellEnd"/>
    </w:p>
    <w:p w14:paraId="6D2E0B9D" w14:textId="77777777" w:rsidR="00000000" w:rsidRDefault="003B509A">
      <w:pPr>
        <w:pStyle w:val="ListParagraph"/>
        <w:numPr>
          <w:ilvl w:val="0"/>
          <w:numId w:val="6"/>
        </w:numPr>
        <w:suppressLineNumbers/>
        <w:ind w:firstLineChars="0"/>
        <w:rPr>
          <w:bCs/>
          <w:szCs w:val="24"/>
          <w:lang w:eastAsia="zh-CN"/>
        </w:rPr>
      </w:pPr>
      <w:r>
        <w:rPr>
          <w:rFonts w:hint="eastAsia"/>
          <w:bCs/>
          <w:szCs w:val="24"/>
          <w:lang w:val="en-GB" w:eastAsia="zh-CN"/>
        </w:rPr>
        <w:t xml:space="preserve">The </w:t>
      </w:r>
      <w:proofErr w:type="spellStart"/>
      <w:r>
        <w:rPr>
          <w:rFonts w:hint="eastAsia"/>
          <w:bCs/>
          <w:szCs w:val="24"/>
          <w:lang w:val="en-GB" w:eastAsia="zh-CN"/>
        </w:rPr>
        <w:t>DocumentaryCreditRe</w:t>
      </w:r>
      <w:r>
        <w:rPr>
          <w:rFonts w:hint="eastAsia"/>
          <w:bCs/>
          <w:szCs w:val="24"/>
          <w:lang w:eastAsia="zh-CN"/>
        </w:rPr>
        <w:t>spon</w:t>
      </w:r>
      <w:r>
        <w:rPr>
          <w:rFonts w:hint="eastAsia"/>
          <w:bCs/>
          <w:szCs w:val="24"/>
          <w:lang w:eastAsia="zh-CN"/>
        </w:rPr>
        <w:t>se</w:t>
      </w:r>
      <w:proofErr w:type="spellEnd"/>
      <w:r>
        <w:rPr>
          <w:rFonts w:hint="eastAsia"/>
          <w:bCs/>
          <w:szCs w:val="24"/>
          <w:lang w:eastAsia="zh-CN"/>
        </w:rPr>
        <w:t xml:space="preserve"> </w:t>
      </w:r>
      <w:r>
        <w:rPr>
          <w:rFonts w:hint="eastAsia"/>
          <w:bCs/>
          <w:szCs w:val="24"/>
          <w:lang w:val="en-GB" w:eastAsia="zh-CN"/>
        </w:rPr>
        <w:t xml:space="preserve">message is sent by the advising bank to the issuer to notify that the </w:t>
      </w:r>
      <w:proofErr w:type="spellStart"/>
      <w:r>
        <w:rPr>
          <w:rFonts w:hint="eastAsia"/>
          <w:bCs/>
          <w:szCs w:val="24"/>
          <w:lang w:val="en-GB" w:eastAsia="zh-CN"/>
        </w:rPr>
        <w:t>DocumentaryCredit</w:t>
      </w:r>
      <w:proofErr w:type="spellEnd"/>
      <w:r>
        <w:rPr>
          <w:rFonts w:hint="eastAsia"/>
          <w:bCs/>
          <w:szCs w:val="24"/>
          <w:lang w:eastAsia="zh-CN"/>
        </w:rPr>
        <w:t>Revision</w:t>
      </w:r>
      <w:r>
        <w:rPr>
          <w:rFonts w:hint="eastAsia"/>
          <w:bCs/>
          <w:szCs w:val="24"/>
          <w:lang w:val="en-GB" w:eastAsia="zh-CN"/>
        </w:rPr>
        <w:t>Application message has been received by the advising bank.</w:t>
      </w:r>
      <w:r>
        <w:rPr>
          <w:rFonts w:hint="eastAsia"/>
          <w:bCs/>
          <w:szCs w:val="24"/>
          <w:lang w:eastAsia="zh-CN"/>
        </w:rPr>
        <w:t xml:space="preserve"> The message has been included in the request named </w:t>
      </w:r>
      <w:r>
        <w:rPr>
          <w:bCs/>
          <w:szCs w:val="24"/>
          <w:lang w:eastAsia="zh-CN"/>
        </w:rPr>
        <w:t>“</w:t>
      </w:r>
      <w:r>
        <w:rPr>
          <w:rFonts w:hint="eastAsia"/>
          <w:bCs/>
          <w:szCs w:val="24"/>
          <w:lang w:eastAsia="zh-CN"/>
        </w:rPr>
        <w:t>Documentary Credit A</w:t>
      </w:r>
      <w:r>
        <w:rPr>
          <w:rFonts w:hint="eastAsia"/>
          <w:bCs/>
          <w:szCs w:val="24"/>
          <w:lang w:eastAsia="zh-CN"/>
        </w:rPr>
        <w:t xml:space="preserve">pplication </w:t>
      </w:r>
      <w:r>
        <w:rPr>
          <w:rFonts w:hint="eastAsia"/>
          <w:bCs/>
          <w:szCs w:val="24"/>
          <w:lang w:eastAsia="zh-CN"/>
        </w:rPr>
        <w:t>Messages</w:t>
      </w:r>
      <w:r>
        <w:rPr>
          <w:bCs/>
          <w:szCs w:val="24"/>
          <w:lang w:eastAsia="zh-CN"/>
        </w:rPr>
        <w:t>”</w:t>
      </w:r>
      <w:r>
        <w:rPr>
          <w:rFonts w:hint="eastAsia"/>
          <w:bCs/>
          <w:szCs w:val="24"/>
          <w:lang w:eastAsia="zh-CN"/>
        </w:rPr>
        <w:t>.</w:t>
      </w:r>
    </w:p>
    <w:p w14:paraId="1A806798" w14:textId="77777777" w:rsidR="00000000" w:rsidRDefault="003B509A">
      <w:pPr>
        <w:pStyle w:val="ListParagraph"/>
        <w:numPr>
          <w:ilvl w:val="0"/>
          <w:numId w:val="5"/>
        </w:numPr>
        <w:suppressLineNumbers/>
        <w:ind w:firstLineChars="0"/>
        <w:rPr>
          <w:rFonts w:hint="eastAsia"/>
          <w:bCs/>
          <w:szCs w:val="24"/>
          <w:lang w:val="en-GB" w:eastAsia="zh-CN"/>
        </w:rPr>
      </w:pPr>
      <w:proofErr w:type="spellStart"/>
      <w:r>
        <w:rPr>
          <w:rFonts w:hint="eastAsia"/>
          <w:bCs/>
          <w:szCs w:val="24"/>
          <w:lang w:val="en-GB" w:eastAsia="zh-CN"/>
        </w:rPr>
        <w:t>Docu</w:t>
      </w:r>
      <w:r>
        <w:rPr>
          <w:rFonts w:hint="eastAsia"/>
          <w:bCs/>
          <w:szCs w:val="24"/>
          <w:lang w:val="en-GB" w:eastAsia="zh-CN"/>
        </w:rPr>
        <w:t>mentaryCreditRevisionAcceptanceNotice</w:t>
      </w:r>
      <w:proofErr w:type="spellEnd"/>
      <w:r>
        <w:rPr>
          <w:rFonts w:hint="eastAsia"/>
          <w:bCs/>
          <w:szCs w:val="24"/>
          <w:lang w:eastAsia="zh-CN"/>
        </w:rPr>
        <w:t xml:space="preserve"> (B2B)</w:t>
      </w:r>
    </w:p>
    <w:p w14:paraId="4B12F8E0" w14:textId="77777777" w:rsidR="00000000" w:rsidRDefault="003B509A">
      <w:pPr>
        <w:pStyle w:val="ListParagraph"/>
        <w:numPr>
          <w:ilvl w:val="0"/>
          <w:numId w:val="6"/>
        </w:numPr>
        <w:suppressLineNumbers/>
        <w:ind w:firstLineChars="0"/>
        <w:rPr>
          <w:rFonts w:hint="eastAsia"/>
          <w:bCs/>
          <w:szCs w:val="24"/>
          <w:lang w:val="en-GB" w:eastAsia="zh-CN"/>
        </w:rPr>
      </w:pPr>
      <w:r>
        <w:rPr>
          <w:rFonts w:hint="eastAsia"/>
          <w:bCs/>
          <w:szCs w:val="24"/>
          <w:lang w:val="en-GB" w:eastAsia="zh-CN"/>
        </w:rPr>
        <w:t>The</w:t>
      </w:r>
      <w:r>
        <w:rPr>
          <w:rFonts w:hint="eastAsia"/>
          <w:bCs/>
          <w:szCs w:val="24"/>
          <w:lang w:eastAsia="zh-CN"/>
        </w:rPr>
        <w:t xml:space="preserve"> </w:t>
      </w:r>
      <w:proofErr w:type="spellStart"/>
      <w:r>
        <w:rPr>
          <w:rFonts w:hint="eastAsia"/>
          <w:bCs/>
          <w:szCs w:val="24"/>
          <w:lang w:eastAsia="zh-CN"/>
        </w:rPr>
        <w:t>DocumentaryCreditRevisionAcceptanceNotice</w:t>
      </w:r>
      <w:proofErr w:type="spellEnd"/>
      <w:r>
        <w:rPr>
          <w:rFonts w:hint="eastAsia"/>
          <w:bCs/>
          <w:szCs w:val="24"/>
          <w:lang w:eastAsia="zh-CN"/>
        </w:rPr>
        <w:t xml:space="preserve"> (B2B)</w:t>
      </w:r>
      <w:r>
        <w:rPr>
          <w:rFonts w:hint="eastAsia"/>
          <w:bCs/>
          <w:szCs w:val="24"/>
          <w:lang w:val="en-GB" w:eastAsia="zh-CN"/>
        </w:rPr>
        <w:t xml:space="preserve"> message is sent by the advising bank to the </w:t>
      </w:r>
      <w:r>
        <w:rPr>
          <w:rFonts w:hint="eastAsia"/>
          <w:bCs/>
          <w:szCs w:val="24"/>
          <w:lang w:eastAsia="zh-CN"/>
        </w:rPr>
        <w:t xml:space="preserve">issuer </w:t>
      </w:r>
      <w:r>
        <w:rPr>
          <w:rFonts w:hint="eastAsia"/>
          <w:bCs/>
          <w:szCs w:val="24"/>
          <w:lang w:val="en-GB" w:eastAsia="zh-CN"/>
        </w:rPr>
        <w:t xml:space="preserve">to notify </w:t>
      </w:r>
      <w:r>
        <w:rPr>
          <w:rFonts w:hint="eastAsia"/>
          <w:bCs/>
          <w:szCs w:val="24"/>
          <w:lang w:eastAsia="zh-CN"/>
        </w:rPr>
        <w:t xml:space="preserve">whether </w:t>
      </w:r>
      <w:r>
        <w:rPr>
          <w:rFonts w:hint="eastAsia"/>
          <w:bCs/>
          <w:szCs w:val="24"/>
          <w:lang w:eastAsia="zh-CN"/>
        </w:rPr>
        <w:t xml:space="preserve">the beneficiary </w:t>
      </w:r>
      <w:proofErr w:type="gramStart"/>
      <w:r>
        <w:rPr>
          <w:rFonts w:hint="eastAsia"/>
          <w:bCs/>
          <w:szCs w:val="24"/>
          <w:lang w:eastAsia="zh-CN"/>
        </w:rPr>
        <w:t xml:space="preserve">accepts </w:t>
      </w:r>
      <w:r>
        <w:rPr>
          <w:rFonts w:hint="eastAsia"/>
          <w:bCs/>
          <w:szCs w:val="24"/>
          <w:lang w:val="en-GB" w:eastAsia="zh-CN"/>
        </w:rPr>
        <w:t xml:space="preserve"> </w:t>
      </w:r>
      <w:r>
        <w:rPr>
          <w:rFonts w:hint="eastAsia"/>
          <w:bCs/>
          <w:szCs w:val="24"/>
          <w:lang w:eastAsia="zh-CN"/>
        </w:rPr>
        <w:t>revision</w:t>
      </w:r>
      <w:proofErr w:type="gramEnd"/>
      <w:r>
        <w:rPr>
          <w:rFonts w:hint="eastAsia"/>
          <w:bCs/>
          <w:szCs w:val="24"/>
          <w:lang w:eastAsia="zh-CN"/>
        </w:rPr>
        <w:t xml:space="preserve"> regarding the documentary credit as proposed by the appli</w:t>
      </w:r>
      <w:r>
        <w:rPr>
          <w:rFonts w:hint="eastAsia"/>
          <w:bCs/>
          <w:szCs w:val="24"/>
          <w:lang w:eastAsia="zh-CN"/>
        </w:rPr>
        <w:t>cant</w:t>
      </w:r>
      <w:r>
        <w:rPr>
          <w:rFonts w:hint="eastAsia"/>
          <w:bCs/>
          <w:szCs w:val="24"/>
          <w:lang w:val="en-GB" w:eastAsia="zh-CN"/>
        </w:rPr>
        <w:t>.</w:t>
      </w:r>
    </w:p>
    <w:p w14:paraId="31E28E3B" w14:textId="77777777" w:rsidR="00000000" w:rsidRDefault="003B509A">
      <w:pPr>
        <w:pStyle w:val="ListParagraph"/>
        <w:numPr>
          <w:ilvl w:val="0"/>
          <w:numId w:val="5"/>
        </w:numPr>
        <w:suppressLineNumbers/>
        <w:ind w:firstLineChars="0"/>
        <w:rPr>
          <w:rFonts w:hint="eastAsia"/>
          <w:bCs/>
          <w:szCs w:val="24"/>
          <w:lang w:val="en-GB" w:eastAsia="zh-CN"/>
        </w:rPr>
      </w:pPr>
      <w:proofErr w:type="spellStart"/>
      <w:proofErr w:type="gramStart"/>
      <w:r>
        <w:rPr>
          <w:rFonts w:hint="eastAsia"/>
          <w:bCs/>
          <w:szCs w:val="24"/>
          <w:lang w:val="en-GB" w:eastAsia="zh-CN"/>
        </w:rPr>
        <w:t>DocumentaryCreditRevisionAcceptanceNotice</w:t>
      </w:r>
      <w:proofErr w:type="spellEnd"/>
      <w:r>
        <w:rPr>
          <w:rFonts w:hint="eastAsia"/>
          <w:bCs/>
          <w:szCs w:val="24"/>
          <w:lang w:eastAsia="zh-CN"/>
        </w:rPr>
        <w:t xml:space="preserve">  (</w:t>
      </w:r>
      <w:proofErr w:type="gramEnd"/>
      <w:r>
        <w:rPr>
          <w:rFonts w:hint="eastAsia"/>
          <w:bCs/>
          <w:szCs w:val="24"/>
          <w:lang w:eastAsia="zh-CN"/>
        </w:rPr>
        <w:t>B2C)</w:t>
      </w:r>
    </w:p>
    <w:p w14:paraId="5B7733A4" w14:textId="77777777" w:rsidR="00000000" w:rsidRDefault="003B509A">
      <w:pPr>
        <w:pStyle w:val="ListParagraph"/>
        <w:numPr>
          <w:ilvl w:val="0"/>
          <w:numId w:val="6"/>
        </w:numPr>
        <w:suppressLineNumbers/>
        <w:ind w:firstLineChars="0"/>
        <w:rPr>
          <w:rFonts w:hint="eastAsia"/>
          <w:bCs/>
          <w:szCs w:val="24"/>
          <w:lang w:eastAsia="zh-CN"/>
        </w:rPr>
      </w:pPr>
      <w:r>
        <w:rPr>
          <w:rFonts w:hint="eastAsia"/>
          <w:bCs/>
          <w:szCs w:val="24"/>
          <w:lang w:eastAsia="zh-CN"/>
        </w:rPr>
        <w:t xml:space="preserve">The </w:t>
      </w:r>
      <w:proofErr w:type="spellStart"/>
      <w:r>
        <w:rPr>
          <w:rFonts w:hint="eastAsia"/>
          <w:bCs/>
          <w:szCs w:val="24"/>
          <w:lang w:eastAsia="zh-CN"/>
        </w:rPr>
        <w:t>DocumentaryCreditRevisionAcceptanceNotice</w:t>
      </w:r>
      <w:proofErr w:type="spellEnd"/>
      <w:r>
        <w:rPr>
          <w:rFonts w:hint="eastAsia"/>
          <w:bCs/>
          <w:szCs w:val="24"/>
          <w:lang w:eastAsia="zh-CN"/>
        </w:rPr>
        <w:t xml:space="preserve"> (B2C) message is sent by the beneficiary to the advising bank </w:t>
      </w:r>
      <w:proofErr w:type="gramStart"/>
      <w:r>
        <w:rPr>
          <w:rFonts w:hint="eastAsia"/>
          <w:bCs/>
          <w:szCs w:val="24"/>
          <w:lang w:eastAsia="zh-CN"/>
        </w:rPr>
        <w:t>to  notify</w:t>
      </w:r>
      <w:proofErr w:type="gramEnd"/>
      <w:r>
        <w:rPr>
          <w:rFonts w:hint="eastAsia"/>
          <w:bCs/>
          <w:szCs w:val="24"/>
          <w:lang w:eastAsia="zh-CN"/>
        </w:rPr>
        <w:t xml:space="preserve"> whether the documentary credit revision is accepted or not. It is also sent by the</w:t>
      </w:r>
      <w:r>
        <w:rPr>
          <w:rFonts w:hint="eastAsia"/>
          <w:bCs/>
          <w:szCs w:val="24"/>
          <w:lang w:eastAsia="zh-CN"/>
        </w:rPr>
        <w:t xml:space="preserve"> issuer to the applicant to notify whether the beneficiary has accepted the revision or not.  </w:t>
      </w:r>
    </w:p>
    <w:bookmarkEnd w:id="0"/>
    <w:p w14:paraId="0704FBFD" w14:textId="77777777" w:rsidR="00000000" w:rsidRDefault="003B509A">
      <w:pPr>
        <w:pStyle w:val="ListParagraph"/>
        <w:suppressLineNumbers/>
        <w:ind w:firstLineChars="0" w:firstLine="0"/>
        <w:rPr>
          <w:rFonts w:hint="eastAsia"/>
          <w:szCs w:val="24"/>
          <w:lang w:val="en-GB" w:eastAsia="zh-CN"/>
        </w:rPr>
      </w:pPr>
      <w:r>
        <w:rPr>
          <w:szCs w:val="24"/>
          <w:lang w:val="en-GB" w:eastAsia="zh-CN"/>
        </w:rPr>
        <w:t>The following diagram depict</w:t>
      </w:r>
      <w:r>
        <w:rPr>
          <w:rFonts w:hint="eastAsia"/>
          <w:szCs w:val="24"/>
          <w:lang w:val="en-GB" w:eastAsia="zh-CN"/>
        </w:rPr>
        <w:t>s</w:t>
      </w:r>
      <w:r>
        <w:rPr>
          <w:szCs w:val="24"/>
          <w:lang w:val="en-GB" w:eastAsia="zh-CN"/>
        </w:rPr>
        <w:t xml:space="preserve"> the </w:t>
      </w:r>
      <w:r>
        <w:rPr>
          <w:bCs/>
          <w:szCs w:val="24"/>
          <w:lang w:val="en-GB" w:eastAsia="zh-CN"/>
        </w:rPr>
        <w:t>message</w:t>
      </w:r>
      <w:r>
        <w:rPr>
          <w:rFonts w:hint="eastAsia"/>
          <w:szCs w:val="24"/>
          <w:lang w:val="en-GB" w:eastAsia="zh-CN"/>
        </w:rPr>
        <w:t xml:space="preserve"> flows:</w:t>
      </w:r>
    </w:p>
    <w:p w14:paraId="6543D17B" w14:textId="77777777" w:rsidR="00000000" w:rsidRDefault="003B509A">
      <w:pPr>
        <w:pStyle w:val="ListParagraph"/>
        <w:suppressLineNumbers/>
        <w:ind w:firstLineChars="0" w:firstLine="0"/>
        <w:jc w:val="center"/>
      </w:pPr>
    </w:p>
    <w:p w14:paraId="75C83AD7" w14:textId="70E82EF5" w:rsidR="00000000" w:rsidRDefault="0014466A">
      <w:pPr>
        <w:pStyle w:val="ListParagraph"/>
        <w:suppressLineNumbers/>
        <w:ind w:firstLineChars="0" w:firstLine="0"/>
        <w:jc w:val="center"/>
      </w:pPr>
      <w:r>
        <w:rPr>
          <w:rFonts w:ascii="SimSun" w:hAnsi="SimSun" w:cs="SimSun"/>
          <w:noProof/>
          <w:szCs w:val="24"/>
        </w:rPr>
        <w:drawing>
          <wp:inline distT="0" distB="0" distL="0" distR="0" wp14:anchorId="308BA916" wp14:editId="7A21773C">
            <wp:extent cx="6045200" cy="2393950"/>
            <wp:effectExtent l="0" t="0" r="0" b="0"/>
            <wp:docPr id="1"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IMG_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5200" cy="2393950"/>
                    </a:xfrm>
                    <a:prstGeom prst="rect">
                      <a:avLst/>
                    </a:prstGeom>
                    <a:noFill/>
                    <a:ln>
                      <a:noFill/>
                    </a:ln>
                    <a:effectLst/>
                  </pic:spPr>
                </pic:pic>
              </a:graphicData>
            </a:graphic>
          </wp:inline>
        </w:drawing>
      </w:r>
      <w:r w:rsidR="003B509A">
        <w:fldChar w:fldCharType="begin"/>
      </w:r>
      <w:r w:rsidR="003B509A">
        <w:instrText xml:space="preserve"> </w:instrText>
      </w:r>
      <w:r w:rsidR="003B509A">
        <w:instrText>INCLUDEPICTURE "C:\\Users\\xiejc\\AppData\\Local\\Temp\\</w:instrText>
      </w:r>
      <w:r w:rsidR="003B509A">
        <w:instrText>企业微信截图</w:instrText>
      </w:r>
      <w:r w:rsidR="003B509A">
        <w:instrText xml:space="preserve">_16239798851980.png" \* MERGEFORMATINET </w:instrText>
      </w:r>
      <w:r w:rsidR="003B509A">
        <w:fldChar w:fldCharType="separate"/>
      </w:r>
      <w:r w:rsidR="003B509A">
        <w:fldChar w:fldCharType="begin"/>
      </w:r>
      <w:r w:rsidR="003B509A">
        <w:instrText xml:space="preserve"> </w:instrText>
      </w:r>
      <w:r w:rsidR="003B509A">
        <w:rPr>
          <w:rFonts w:hint="eastAsia"/>
        </w:rPr>
        <w:instrText>INCLUDEPICTURE  "C:\\Users\\xiejc\\AppData\\Local\\Temp\\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"C:\\Users\\xiejc\\Desktop\\A</w:instrText>
      </w:r>
      <w:r w:rsidR="003B509A">
        <w:rPr>
          <w:rFonts w:hint="eastAsia"/>
        </w:rPr>
        <w:instrText>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"C:\\Users\\xiejc\\Desktop\\AppData\\Local\\Temp\\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"C:\\Users\\xiejc\\Desktop\\AppData\\Local\\Temp\\</w:instrText>
      </w:r>
      <w:r w:rsidR="003B509A">
        <w:rPr>
          <w:rFonts w:hint="eastAsia"/>
        </w:rPr>
        <w:instrText>企业微信截</w:instrText>
      </w:r>
      <w:r w:rsidR="003B509A">
        <w:rPr>
          <w:rFonts w:hint="eastAsia"/>
        </w:rPr>
        <w:instrText>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"C:\\Users\\xiejc\\Desktop\\AppData\\Local\\Temp\\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"C:\\Users\\xiejc\\Desktop\\AppData\\Local\\Temp\\</w:instrText>
      </w:r>
      <w:r w:rsidR="003B509A">
        <w:rPr>
          <w:rFonts w:hint="eastAsia"/>
        </w:rPr>
        <w:instrText>企业微信截图</w:instrText>
      </w:r>
      <w:r w:rsidR="003B509A">
        <w:rPr>
          <w:rFonts w:hint="eastAsia"/>
        </w:rPr>
        <w:instrText>_16239798851980.png" \* M</w:instrText>
      </w:r>
      <w:r w:rsidR="003B509A">
        <w:rPr>
          <w:rFonts w:hint="eastAsia"/>
        </w:rPr>
        <w:instrText>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w:instrText>
      </w:r>
      <w:r w:rsidR="003B509A">
        <w:rPr>
          <w:rFonts w:hint="eastAsia"/>
        </w:rPr>
        <w:instrText>EPICTURE  "https://www.iso20022.org/sites/AppData/Local/Temp/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w:instrText>
      </w:r>
      <w:r w:rsidR="003B509A">
        <w:rPr>
          <w:rFonts w:hint="eastAsia"/>
        </w:rPr>
        <w:instrText>so20022.org/sites/AppData/Local/Temp/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w:instrText>
      </w:r>
      <w:r w:rsidR="003B509A">
        <w:rPr>
          <w:rFonts w:hint="eastAsia"/>
        </w:rPr>
        <w:instrTex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"https://www.iso20022.org/sites/AppData/Local/Temp/</w:instrText>
      </w:r>
      <w:r w:rsidR="003B509A">
        <w:rPr>
          <w:rFonts w:hint="eastAsia"/>
        </w:rPr>
        <w:instrText>企业微信截图</w:instrText>
      </w:r>
      <w:r w:rsidR="003B509A">
        <w:rPr>
          <w:rFonts w:hint="eastAsia"/>
        </w:rPr>
        <w:instrText>_1623</w:instrText>
      </w:r>
      <w:r w:rsidR="003B509A">
        <w:rPr>
          <w:rFonts w:hint="eastAsia"/>
        </w:rPr>
        <w:instrText>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"https://www.iso20022.org/sites/AppData/Local/Temp/</w:instrText>
      </w:r>
      <w:r w:rsidR="003B509A">
        <w:rPr>
          <w:rFonts w:hint="eastAsia"/>
        </w:rPr>
        <w:instrText>企业微信截图</w:instrText>
      </w:r>
      <w:r w:rsidR="003B509A">
        <w:rPr>
          <w:rFonts w:hint="eastAsia"/>
        </w:rPr>
        <w:instrText>_16239798851980.png" \* MERGE</w:instrText>
      </w:r>
      <w:r w:rsidR="003B509A">
        <w:rPr>
          <w:rFonts w:hint="eastAsia"/>
        </w:rPr>
        <w:instrText>FORMATINET</w:instrText>
      </w:r>
      <w:r w:rsidR="003B509A">
        <w:instrText xml:space="preserve"> </w:instrText>
      </w:r>
      <w:r w:rsidR="003B509A">
        <w:fldChar w:fldCharType="separate"/>
      </w:r>
      <w:r w:rsidR="003B509A">
        <w:fldChar w:fldCharType="begin"/>
      </w:r>
      <w:r w:rsidR="003B509A">
        <w:instrText xml:space="preserve"> </w:instrText>
      </w:r>
      <w:r w:rsidR="003B509A">
        <w:rPr>
          <w:rFonts w:hint="eastAsia"/>
        </w:rPr>
        <w:instrText>INCLUDEPICTURE  "https://www.iso20022.org/sites/AppData/Local/Temp/</w:instrText>
      </w:r>
      <w:r w:rsidR="003B509A">
        <w:rPr>
          <w:rFonts w:hint="eastAsia"/>
        </w:rPr>
        <w:instrText>企业微信截图</w:instrText>
      </w:r>
      <w:r w:rsidR="003B509A">
        <w:rPr>
          <w:rFonts w:hint="eastAsia"/>
        </w:rPr>
        <w:instrText>_16239798851980.png" \* MERGEFORMATINET</w:instrText>
      </w:r>
      <w:r w:rsidR="003B509A">
        <w:instrText xml:space="preserve"> </w:instrText>
      </w:r>
      <w:r w:rsidR="003B509A">
        <w:fldChar w:fldCharType="separate"/>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r w:rsidR="003B509A">
        <w:fldChar w:fldCharType="end"/>
      </w:r>
    </w:p>
    <w:p w14:paraId="1D863E2C" w14:textId="77777777" w:rsidR="00000000" w:rsidRDefault="003B509A">
      <w:pPr>
        <w:suppressLineNumbers/>
        <w:rPr>
          <w:color w:val="7D9532"/>
          <w:szCs w:val="24"/>
          <w:lang w:val="en-GB"/>
        </w:rPr>
      </w:pPr>
      <w:r>
        <w:rPr>
          <w:rFonts w:hint="eastAsia"/>
          <w:szCs w:val="24"/>
          <w:lang w:val="en-GB"/>
        </w:rPr>
        <w:t>CIPS proposes that</w:t>
      </w:r>
      <w:r>
        <w:rPr>
          <w:rFonts w:hint="eastAsia"/>
          <w:szCs w:val="24"/>
          <w:lang w:eastAsia="zh-CN"/>
        </w:rPr>
        <w:t xml:space="preserve"> Trade Services</w:t>
      </w:r>
      <w:r>
        <w:rPr>
          <w:rFonts w:hint="eastAsia"/>
          <w:szCs w:val="24"/>
          <w:lang w:val="en-GB"/>
        </w:rPr>
        <w:t xml:space="preserve"> </w:t>
      </w:r>
      <w:r>
        <w:rPr>
          <w:szCs w:val="24"/>
          <w:lang w:val="en-GB"/>
        </w:rPr>
        <w:t>SEG</w:t>
      </w:r>
      <w:r>
        <w:rPr>
          <w:rFonts w:hint="eastAsia"/>
          <w:szCs w:val="24"/>
          <w:lang w:val="en-GB"/>
        </w:rPr>
        <w:t xml:space="preserve"> should be assigned the </w:t>
      </w:r>
      <w:r>
        <w:rPr>
          <w:szCs w:val="24"/>
          <w:lang w:val="en-GB"/>
        </w:rPr>
        <w:t>evaluation</w:t>
      </w:r>
      <w:r>
        <w:rPr>
          <w:rFonts w:hint="eastAsia"/>
          <w:szCs w:val="24"/>
          <w:lang w:val="en-GB"/>
        </w:rPr>
        <w:t xml:space="preserve"> of the candidate ISO</w:t>
      </w:r>
      <w:r>
        <w:rPr>
          <w:szCs w:val="24"/>
          <w:lang w:val="en-GB"/>
        </w:rPr>
        <w:t xml:space="preserve"> </w:t>
      </w:r>
      <w:r>
        <w:rPr>
          <w:rFonts w:hint="eastAsia"/>
          <w:szCs w:val="24"/>
          <w:lang w:val="en-GB"/>
        </w:rPr>
        <w:t>20022 messages.</w:t>
      </w:r>
      <w:r>
        <w:rPr>
          <w:rFonts w:hint="eastAsia"/>
          <w:szCs w:val="24"/>
          <w:lang w:val="en-GB"/>
        </w:rPr>
        <w:t xml:space="preserve"> </w:t>
      </w:r>
    </w:p>
    <w:p w14:paraId="420BDF66" w14:textId="77777777" w:rsidR="00000000" w:rsidRDefault="003B509A">
      <w:pPr>
        <w:suppressLineNumbers/>
        <w:rPr>
          <w:szCs w:val="24"/>
          <w:lang w:val="en-GB"/>
        </w:rPr>
      </w:pPr>
      <w:r>
        <w:rPr>
          <w:szCs w:val="24"/>
          <w:lang w:val="en-GB"/>
        </w:rPr>
        <w:lastRenderedPageBreak/>
        <w:t xml:space="preserve">CIPS supports optional use of BAH with </w:t>
      </w:r>
      <w:proofErr w:type="gramStart"/>
      <w:r>
        <w:rPr>
          <w:szCs w:val="24"/>
          <w:lang w:val="en-GB"/>
        </w:rPr>
        <w:t>all of</w:t>
      </w:r>
      <w:proofErr w:type="gramEnd"/>
      <w:r>
        <w:rPr>
          <w:szCs w:val="24"/>
          <w:lang w:val="en-GB"/>
        </w:rPr>
        <w:t xml:space="preserve"> the proposed messages. </w:t>
      </w:r>
    </w:p>
    <w:p w14:paraId="5C86157C" w14:textId="77777777" w:rsidR="00000000" w:rsidRDefault="003B509A">
      <w:pPr>
        <w:suppressLineNumbers/>
        <w:rPr>
          <w:szCs w:val="24"/>
          <w:lang w:val="en-GB" w:eastAsia="zh-CN"/>
        </w:rPr>
      </w:pPr>
      <w:r>
        <w:rPr>
          <w:rFonts w:hint="eastAsia"/>
          <w:szCs w:val="24"/>
          <w:lang w:val="en-GB"/>
        </w:rPr>
        <w:t>CIPS intends to deploy the future messages in the ISO 20022 XML syntax</w:t>
      </w:r>
      <w:r>
        <w:rPr>
          <w:rFonts w:hint="eastAsia"/>
          <w:szCs w:val="24"/>
          <w:lang w:val="en-GB" w:eastAsia="zh-CN"/>
        </w:rPr>
        <w:t>.</w:t>
      </w:r>
    </w:p>
    <w:p w14:paraId="1EF31030" w14:textId="77777777" w:rsidR="00000000" w:rsidRDefault="003B509A">
      <w:pPr>
        <w:numPr>
          <w:ilvl w:val="0"/>
          <w:numId w:val="4"/>
        </w:numPr>
        <w:suppressLineNumbers/>
        <w:tabs>
          <w:tab w:val="left" w:pos="357"/>
        </w:tabs>
        <w:rPr>
          <w:b/>
          <w:szCs w:val="24"/>
          <w:lang w:val="en-GB"/>
        </w:rPr>
      </w:pPr>
      <w:r>
        <w:rPr>
          <w:b/>
          <w:szCs w:val="24"/>
          <w:lang w:val="en-GB"/>
        </w:rPr>
        <w:t>Purpose of the new development:</w:t>
      </w:r>
    </w:p>
    <w:p w14:paraId="6DC0C89E" w14:textId="77777777" w:rsidR="00000000" w:rsidRDefault="003B509A">
      <w:pPr>
        <w:suppressLineNumbers/>
        <w:rPr>
          <w:szCs w:val="24"/>
          <w:lang w:val="en-GB" w:eastAsia="zh-CN"/>
        </w:rPr>
      </w:pPr>
      <w:r>
        <w:rPr>
          <w:szCs w:val="24"/>
          <w:lang w:val="en-GB" w:eastAsia="zh-CN"/>
        </w:rPr>
        <w:t xml:space="preserve">Currently, there are no relevant ISO 20022 messages that could perform the task </w:t>
      </w:r>
      <w:r>
        <w:rPr>
          <w:szCs w:val="24"/>
          <w:lang w:val="en-GB" w:eastAsia="zh-CN"/>
        </w:rPr>
        <w:t xml:space="preserve">of </w:t>
      </w:r>
      <w:r>
        <w:rPr>
          <w:rFonts w:hint="eastAsia"/>
          <w:szCs w:val="24"/>
          <w:lang w:eastAsia="zh-CN"/>
        </w:rPr>
        <w:t>documentary credit revision</w:t>
      </w:r>
      <w:r>
        <w:rPr>
          <w:szCs w:val="24"/>
          <w:lang w:val="en-GB" w:eastAsia="zh-CN"/>
        </w:rPr>
        <w:t>.</w:t>
      </w:r>
      <w:r>
        <w:rPr>
          <w:rFonts w:eastAsia="SimSun"/>
          <w:szCs w:val="24"/>
          <w:lang w:val="en-GB"/>
        </w:rPr>
        <w:t xml:space="preserve"> Developing the new message</w:t>
      </w:r>
      <w:r>
        <w:rPr>
          <w:rFonts w:eastAsia="SimSun" w:hint="eastAsia"/>
          <w:szCs w:val="24"/>
          <w:lang w:eastAsia="zh-CN"/>
        </w:rPr>
        <w:t>s</w:t>
      </w:r>
      <w:r>
        <w:rPr>
          <w:rFonts w:eastAsia="SimSun"/>
          <w:szCs w:val="24"/>
          <w:lang w:val="en-GB"/>
        </w:rPr>
        <w:t xml:space="preserve"> helps to fill the existing gap and enhances the </w:t>
      </w:r>
      <w:proofErr w:type="spellStart"/>
      <w:r>
        <w:rPr>
          <w:rFonts w:eastAsia="SimSun" w:hint="eastAsia"/>
          <w:szCs w:val="24"/>
          <w:lang w:val="en-GB"/>
        </w:rPr>
        <w:t>i</w:t>
      </w:r>
      <w:r>
        <w:rPr>
          <w:rFonts w:eastAsia="SimSun"/>
          <w:szCs w:val="24"/>
          <w:lang w:val="en-GB"/>
        </w:rPr>
        <w:t>m</w:t>
      </w:r>
      <w:r>
        <w:rPr>
          <w:rFonts w:eastAsia="SimSun"/>
          <w:szCs w:val="24"/>
        </w:rPr>
        <w:t>plementation</w:t>
      </w:r>
      <w:proofErr w:type="spellEnd"/>
      <w:r>
        <w:rPr>
          <w:rFonts w:eastAsia="SimSun"/>
          <w:szCs w:val="24"/>
        </w:rPr>
        <w:t xml:space="preserve"> of </w:t>
      </w:r>
      <w:r>
        <w:rPr>
          <w:rFonts w:eastAsia="SimSun" w:hint="eastAsia"/>
          <w:szCs w:val="24"/>
          <w:lang w:val="en-GB"/>
        </w:rPr>
        <w:t>I</w:t>
      </w:r>
      <w:r>
        <w:rPr>
          <w:rFonts w:eastAsia="SimSun"/>
          <w:szCs w:val="24"/>
          <w:lang w:val="en-GB"/>
        </w:rPr>
        <w:t>SO 20022 in</w:t>
      </w:r>
      <w:r>
        <w:rPr>
          <w:rFonts w:eastAsia="SimSun" w:hint="eastAsia"/>
          <w:szCs w:val="24"/>
          <w:lang w:eastAsia="zh-CN"/>
        </w:rPr>
        <w:t xml:space="preserve"> the application and issue of documentary credit regarding trade services</w:t>
      </w:r>
      <w:r>
        <w:rPr>
          <w:rFonts w:eastAsia="SimSun"/>
          <w:szCs w:val="24"/>
          <w:lang w:val="en-GB"/>
        </w:rPr>
        <w:t>. Thus, CIPS decide</w:t>
      </w:r>
      <w:r>
        <w:rPr>
          <w:rFonts w:eastAsia="SimSun" w:hint="eastAsia"/>
          <w:szCs w:val="24"/>
          <w:lang w:val="en-GB"/>
        </w:rPr>
        <w:t>s</w:t>
      </w:r>
      <w:r>
        <w:rPr>
          <w:rFonts w:eastAsia="SimSun"/>
          <w:szCs w:val="24"/>
          <w:lang w:val="en-GB"/>
        </w:rPr>
        <w:t xml:space="preserve"> to pursue standardized a</w:t>
      </w:r>
      <w:r>
        <w:rPr>
          <w:rFonts w:eastAsia="SimSun"/>
          <w:szCs w:val="24"/>
          <w:lang w:val="en-GB"/>
        </w:rPr>
        <w:t>nd transparent messages to better manage the system.</w:t>
      </w:r>
    </w:p>
    <w:p w14:paraId="17DD44AB" w14:textId="77777777" w:rsidR="00000000" w:rsidRDefault="003B509A">
      <w:pPr>
        <w:suppressLineNumbers/>
        <w:rPr>
          <w:szCs w:val="24"/>
          <w:lang w:val="en-GB" w:eastAsia="zh-CN"/>
        </w:rPr>
      </w:pPr>
      <w:r>
        <w:rPr>
          <w:rFonts w:hint="eastAsia"/>
          <w:szCs w:val="24"/>
          <w:lang w:val="en-GB" w:eastAsia="zh-CN"/>
        </w:rPr>
        <w:t xml:space="preserve">Generic benefits to the industry are highlighted as </w:t>
      </w:r>
      <w:r>
        <w:rPr>
          <w:szCs w:val="24"/>
          <w:lang w:val="en-GB" w:eastAsia="zh-CN"/>
        </w:rPr>
        <w:t>follow</w:t>
      </w:r>
      <w:r>
        <w:rPr>
          <w:rFonts w:hint="eastAsia"/>
          <w:szCs w:val="24"/>
          <w:lang w:val="en-GB" w:eastAsia="zh-CN"/>
        </w:rPr>
        <w:t>s</w:t>
      </w:r>
      <w:r>
        <w:rPr>
          <w:szCs w:val="24"/>
          <w:lang w:val="en-GB" w:eastAsia="zh-CN"/>
        </w:rPr>
        <w:t>:</w:t>
      </w:r>
    </w:p>
    <w:p w14:paraId="1EA023EC" w14:textId="77777777" w:rsidR="00000000" w:rsidRDefault="003B509A">
      <w:pPr>
        <w:pStyle w:val="ListParagraph"/>
        <w:numPr>
          <w:ilvl w:val="0"/>
          <w:numId w:val="7"/>
        </w:numPr>
        <w:suppressLineNumbers/>
        <w:ind w:firstLineChars="0"/>
        <w:rPr>
          <w:szCs w:val="24"/>
          <w:lang w:val="en-GB" w:eastAsia="zh-CN"/>
        </w:rPr>
      </w:pPr>
      <w:r>
        <w:rPr>
          <w:rFonts w:hint="eastAsia"/>
          <w:szCs w:val="24"/>
          <w:lang w:val="en-GB" w:eastAsia="zh-CN"/>
        </w:rPr>
        <w:t xml:space="preserve">Standardize </w:t>
      </w:r>
      <w:r>
        <w:rPr>
          <w:szCs w:val="24"/>
          <w:lang w:val="en-GB"/>
        </w:rPr>
        <w:t>business process</w:t>
      </w:r>
      <w:r>
        <w:rPr>
          <w:rFonts w:hint="eastAsia"/>
          <w:szCs w:val="24"/>
          <w:lang w:val="en-GB" w:eastAsia="zh-CN"/>
        </w:rPr>
        <w:t xml:space="preserve"> of </w:t>
      </w:r>
      <w:r>
        <w:rPr>
          <w:rFonts w:hint="eastAsia"/>
          <w:szCs w:val="24"/>
          <w:lang w:eastAsia="zh-CN"/>
        </w:rPr>
        <w:t>documentary credit revision</w:t>
      </w:r>
    </w:p>
    <w:p w14:paraId="008ED95F" w14:textId="77777777" w:rsidR="00000000" w:rsidRDefault="003B509A">
      <w:pPr>
        <w:pStyle w:val="ListParagraph"/>
        <w:numPr>
          <w:ilvl w:val="0"/>
          <w:numId w:val="7"/>
        </w:numPr>
        <w:suppressLineNumbers/>
        <w:ind w:firstLineChars="0"/>
        <w:rPr>
          <w:szCs w:val="24"/>
          <w:lang w:val="en-GB" w:eastAsia="zh-CN"/>
        </w:rPr>
      </w:pPr>
      <w:r>
        <w:rPr>
          <w:rFonts w:hint="eastAsia"/>
          <w:szCs w:val="24"/>
          <w:lang w:val="en-GB" w:eastAsia="zh-CN"/>
        </w:rPr>
        <w:t xml:space="preserve">Develop </w:t>
      </w:r>
      <w:r>
        <w:rPr>
          <w:szCs w:val="24"/>
          <w:lang w:val="en-GB"/>
        </w:rPr>
        <w:t>ISO 20022 messages which can be implemented by market participants more ea</w:t>
      </w:r>
      <w:r>
        <w:rPr>
          <w:szCs w:val="24"/>
          <w:lang w:val="en-GB"/>
        </w:rPr>
        <w:t>sily and at a lower cost</w:t>
      </w:r>
    </w:p>
    <w:p w14:paraId="0335D3AD" w14:textId="77777777" w:rsidR="00000000" w:rsidRDefault="003B509A">
      <w:pPr>
        <w:pStyle w:val="ListParagraph"/>
        <w:numPr>
          <w:ilvl w:val="0"/>
          <w:numId w:val="7"/>
        </w:numPr>
        <w:suppressLineNumbers/>
        <w:ind w:firstLineChars="0"/>
        <w:rPr>
          <w:szCs w:val="24"/>
          <w:lang w:val="en-GB" w:eastAsia="zh-CN"/>
        </w:rPr>
      </w:pPr>
      <w:r>
        <w:rPr>
          <w:rFonts w:hint="eastAsia"/>
          <w:szCs w:val="24"/>
          <w:lang w:val="en-GB" w:eastAsia="zh-CN"/>
        </w:rPr>
        <w:t xml:space="preserve">Ensure efficiency, </w:t>
      </w:r>
      <w:proofErr w:type="gramStart"/>
      <w:r>
        <w:rPr>
          <w:rFonts w:hint="eastAsia"/>
          <w:szCs w:val="24"/>
          <w:lang w:val="en-GB" w:eastAsia="zh-CN"/>
        </w:rPr>
        <w:t>accuracy</w:t>
      </w:r>
      <w:proofErr w:type="gramEnd"/>
      <w:r>
        <w:rPr>
          <w:rFonts w:hint="eastAsia"/>
          <w:szCs w:val="24"/>
          <w:lang w:val="en-GB" w:eastAsia="zh-CN"/>
        </w:rPr>
        <w:t xml:space="preserve"> and consistency of</w:t>
      </w:r>
      <w:r>
        <w:rPr>
          <w:szCs w:val="24"/>
          <w:lang w:val="en-GB" w:eastAsia="zh-CN"/>
        </w:rPr>
        <w:t xml:space="preserve"> </w:t>
      </w:r>
      <w:r>
        <w:rPr>
          <w:rFonts w:hint="eastAsia"/>
          <w:szCs w:val="24"/>
          <w:lang w:eastAsia="zh-CN"/>
        </w:rPr>
        <w:t>documentary credit revision</w:t>
      </w:r>
    </w:p>
    <w:p w14:paraId="4306563C" w14:textId="77777777" w:rsidR="00000000" w:rsidRDefault="003B509A">
      <w:pPr>
        <w:numPr>
          <w:ilvl w:val="0"/>
          <w:numId w:val="4"/>
        </w:numPr>
        <w:suppressLineNumbers/>
        <w:tabs>
          <w:tab w:val="left" w:pos="357"/>
        </w:tabs>
        <w:rPr>
          <w:b/>
          <w:szCs w:val="24"/>
          <w:lang w:val="en-GB"/>
        </w:rPr>
      </w:pPr>
      <w:r>
        <w:rPr>
          <w:rFonts w:hint="eastAsia"/>
          <w:b/>
          <w:szCs w:val="24"/>
          <w:lang w:val="en-GB" w:eastAsia="zh-CN"/>
        </w:rPr>
        <w:t>Co</w:t>
      </w:r>
      <w:proofErr w:type="spellStart"/>
      <w:r>
        <w:rPr>
          <w:b/>
          <w:szCs w:val="24"/>
          <w:lang w:eastAsia="zh-CN"/>
        </w:rPr>
        <w:t>mmunity</w:t>
      </w:r>
      <w:proofErr w:type="spellEnd"/>
      <w:r>
        <w:rPr>
          <w:b/>
          <w:szCs w:val="24"/>
          <w:lang w:eastAsia="zh-CN"/>
        </w:rPr>
        <w:t xml:space="preserve"> of users and benefits</w:t>
      </w:r>
      <w:r>
        <w:rPr>
          <w:b/>
          <w:szCs w:val="24"/>
          <w:lang w:val="en-GB"/>
        </w:rPr>
        <w:t>:</w:t>
      </w:r>
    </w:p>
    <w:p w14:paraId="65271E96" w14:textId="77777777" w:rsidR="00000000" w:rsidRDefault="003B509A">
      <w:pPr>
        <w:suppressLineNumbers/>
        <w:rPr>
          <w:bCs/>
          <w:szCs w:val="24"/>
          <w:lang w:val="en-GB"/>
        </w:rPr>
      </w:pPr>
      <w:r>
        <w:rPr>
          <w:rFonts w:hint="eastAsia"/>
          <w:color w:val="000000"/>
          <w:szCs w:val="24"/>
          <w:lang w:val="en-GB" w:eastAsia="zh-CN"/>
        </w:rPr>
        <w:t xml:space="preserve">These messages are designed to address </w:t>
      </w:r>
      <w:r>
        <w:rPr>
          <w:rFonts w:hint="eastAsia"/>
          <w:color w:val="000000"/>
          <w:szCs w:val="24"/>
          <w:lang w:eastAsia="zh-CN"/>
        </w:rPr>
        <w:t xml:space="preserve">market </w:t>
      </w:r>
      <w:r>
        <w:rPr>
          <w:rFonts w:hint="eastAsia"/>
          <w:color w:val="000000"/>
          <w:szCs w:val="24"/>
          <w:lang w:val="en-GB" w:eastAsia="zh-CN"/>
        </w:rPr>
        <w:t xml:space="preserve">needs </w:t>
      </w:r>
      <w:r>
        <w:rPr>
          <w:rFonts w:hint="eastAsia"/>
          <w:color w:val="000000"/>
          <w:szCs w:val="24"/>
          <w:lang w:eastAsia="zh-CN"/>
        </w:rPr>
        <w:t xml:space="preserve">regarding </w:t>
      </w:r>
      <w:r>
        <w:rPr>
          <w:rFonts w:hint="eastAsia"/>
          <w:color w:val="000000"/>
          <w:szCs w:val="24"/>
          <w:lang w:val="en-GB" w:eastAsia="zh-CN"/>
        </w:rPr>
        <w:t xml:space="preserve">documentary credit revision.  </w:t>
      </w:r>
    </w:p>
    <w:p w14:paraId="28CD4978" w14:textId="77777777" w:rsidR="00000000" w:rsidRDefault="003B509A">
      <w:pPr>
        <w:suppressLineNumbers/>
        <w:rPr>
          <w:color w:val="000000"/>
          <w:szCs w:val="24"/>
          <w:lang w:val="en-GB" w:eastAsia="zh-CN"/>
        </w:rPr>
      </w:pPr>
      <w:r>
        <w:rPr>
          <w:color w:val="000000"/>
          <w:szCs w:val="24"/>
          <w:lang w:val="en-GB" w:eastAsia="zh-CN"/>
        </w:rPr>
        <w:t>B</w:t>
      </w:r>
      <w:r>
        <w:rPr>
          <w:rFonts w:hint="eastAsia"/>
          <w:color w:val="000000"/>
          <w:szCs w:val="24"/>
          <w:lang w:val="en-GB" w:eastAsia="zh-CN"/>
        </w:rPr>
        <w:t>enefits and savings:</w:t>
      </w:r>
    </w:p>
    <w:p w14:paraId="6688466D" w14:textId="77777777" w:rsidR="00000000" w:rsidRDefault="003B509A">
      <w:pPr>
        <w:pStyle w:val="ListParagraph"/>
        <w:numPr>
          <w:ilvl w:val="0"/>
          <w:numId w:val="8"/>
        </w:numPr>
        <w:suppressLineNumbers/>
        <w:ind w:firstLineChars="0"/>
        <w:rPr>
          <w:color w:val="000000"/>
          <w:szCs w:val="24"/>
          <w:lang w:val="en-GB" w:eastAsia="zh-CN"/>
        </w:rPr>
      </w:pPr>
      <w:r>
        <w:rPr>
          <w:rFonts w:hint="eastAsia"/>
          <w:color w:val="000000"/>
          <w:szCs w:val="24"/>
          <w:lang w:eastAsia="zh-CN"/>
        </w:rPr>
        <w:t>Applican</w:t>
      </w:r>
      <w:r>
        <w:rPr>
          <w:rFonts w:hint="eastAsia"/>
          <w:color w:val="000000"/>
          <w:szCs w:val="24"/>
          <w:lang w:eastAsia="zh-CN"/>
        </w:rPr>
        <w:t>ts and beneficiaries</w:t>
      </w:r>
      <w:r>
        <w:rPr>
          <w:rFonts w:hint="eastAsia"/>
          <w:color w:val="000000"/>
          <w:szCs w:val="24"/>
          <w:lang w:val="en-GB" w:eastAsia="zh-CN"/>
        </w:rPr>
        <w:t>: use of common nomenclature and terminology among participants by adopting a single standard will enhance the efficiency and</w:t>
      </w:r>
      <w:r>
        <w:rPr>
          <w:color w:val="000000"/>
          <w:szCs w:val="24"/>
          <w:lang w:val="en-GB" w:eastAsia="zh-CN"/>
        </w:rPr>
        <w:t xml:space="preserve"> transparency </w:t>
      </w:r>
      <w:r>
        <w:rPr>
          <w:rFonts w:hint="eastAsia"/>
          <w:color w:val="000000"/>
          <w:szCs w:val="24"/>
          <w:lang w:val="en-GB" w:eastAsia="zh-CN"/>
        </w:rPr>
        <w:t>of</w:t>
      </w:r>
      <w:r>
        <w:rPr>
          <w:color w:val="000000"/>
          <w:szCs w:val="24"/>
          <w:lang w:val="en-GB" w:eastAsia="zh-CN"/>
        </w:rPr>
        <w:t xml:space="preserve"> </w:t>
      </w:r>
      <w:r>
        <w:rPr>
          <w:rFonts w:hint="eastAsia"/>
          <w:color w:val="000000"/>
          <w:szCs w:val="24"/>
          <w:lang w:eastAsia="zh-CN"/>
        </w:rPr>
        <w:t>documentary credit revision</w:t>
      </w:r>
      <w:r>
        <w:rPr>
          <w:color w:val="000000"/>
          <w:szCs w:val="24"/>
          <w:lang w:val="en-GB" w:eastAsia="zh-CN"/>
        </w:rPr>
        <w:t xml:space="preserve"> </w:t>
      </w:r>
      <w:r>
        <w:rPr>
          <w:rFonts w:hint="eastAsia"/>
          <w:color w:val="000000"/>
          <w:szCs w:val="24"/>
        </w:rPr>
        <w:t>in</w:t>
      </w:r>
      <w:r>
        <w:rPr>
          <w:color w:val="000000"/>
          <w:szCs w:val="24"/>
          <w:lang w:val="en-GB"/>
        </w:rPr>
        <w:t xml:space="preserve"> </w:t>
      </w:r>
      <w:r>
        <w:rPr>
          <w:rFonts w:hint="eastAsia"/>
          <w:color w:val="000000"/>
          <w:szCs w:val="24"/>
        </w:rPr>
        <w:t xml:space="preserve">the field of </w:t>
      </w:r>
      <w:r>
        <w:rPr>
          <w:rFonts w:hint="eastAsia"/>
          <w:color w:val="000000"/>
          <w:szCs w:val="24"/>
          <w:lang w:eastAsia="zh-CN"/>
        </w:rPr>
        <w:t>trade services</w:t>
      </w:r>
      <w:r>
        <w:rPr>
          <w:color w:val="000000"/>
          <w:szCs w:val="24"/>
          <w:lang w:val="en-GB"/>
        </w:rPr>
        <w:t>.</w:t>
      </w:r>
      <w:r>
        <w:rPr>
          <w:color w:val="000000"/>
          <w:szCs w:val="24"/>
          <w:lang w:val="en-GB" w:eastAsia="zh-CN"/>
        </w:rPr>
        <w:t xml:space="preserve"> </w:t>
      </w:r>
    </w:p>
    <w:p w14:paraId="1502A887" w14:textId="77777777" w:rsidR="00000000" w:rsidRDefault="003B509A">
      <w:pPr>
        <w:pStyle w:val="ListParagraph"/>
        <w:numPr>
          <w:ilvl w:val="0"/>
          <w:numId w:val="8"/>
        </w:numPr>
        <w:suppressLineNumbers/>
        <w:ind w:firstLineChars="0"/>
        <w:rPr>
          <w:color w:val="000000"/>
          <w:szCs w:val="24"/>
          <w:lang w:val="en-GB" w:eastAsia="zh-CN"/>
        </w:rPr>
      </w:pPr>
      <w:r>
        <w:rPr>
          <w:rFonts w:hint="eastAsia"/>
          <w:szCs w:val="24"/>
          <w:lang w:eastAsia="zh-CN"/>
        </w:rPr>
        <w:t xml:space="preserve">Issuer and advising bank: </w:t>
      </w:r>
      <w:r>
        <w:rPr>
          <w:rFonts w:hint="eastAsia"/>
          <w:color w:val="000000"/>
          <w:szCs w:val="24"/>
          <w:lang w:val="en-GB" w:eastAsia="zh-CN"/>
        </w:rPr>
        <w:t xml:space="preserve"> </w:t>
      </w:r>
      <w:r>
        <w:rPr>
          <w:color w:val="000000"/>
          <w:szCs w:val="24"/>
          <w:lang w:val="en-GB" w:eastAsia="zh-CN"/>
        </w:rPr>
        <w:t>Standa</w:t>
      </w:r>
      <w:r>
        <w:rPr>
          <w:color w:val="000000"/>
          <w:szCs w:val="24"/>
          <w:lang w:val="en-GB" w:eastAsia="zh-CN"/>
        </w:rPr>
        <w:t>rdize</w:t>
      </w:r>
      <w:r>
        <w:rPr>
          <w:rFonts w:hint="eastAsia"/>
          <w:color w:val="000000"/>
          <w:szCs w:val="24"/>
          <w:lang w:val="en-GB" w:eastAsia="zh-CN"/>
        </w:rPr>
        <w:t xml:space="preserve">d format and business information will improve </w:t>
      </w:r>
      <w:r>
        <w:rPr>
          <w:color w:val="000000"/>
          <w:szCs w:val="24"/>
          <w:lang w:val="en-GB" w:eastAsia="zh-CN"/>
        </w:rPr>
        <w:t>the</w:t>
      </w:r>
      <w:r>
        <w:rPr>
          <w:rFonts w:hint="eastAsia"/>
          <w:color w:val="000000"/>
          <w:szCs w:val="24"/>
          <w:lang w:val="en-GB" w:eastAsia="zh-CN"/>
        </w:rPr>
        <w:t xml:space="preserve"> efficiency </w:t>
      </w:r>
      <w:r>
        <w:rPr>
          <w:color w:val="000000"/>
          <w:szCs w:val="24"/>
          <w:lang w:val="en-GB" w:eastAsia="zh-CN"/>
        </w:rPr>
        <w:t xml:space="preserve">and security </w:t>
      </w:r>
      <w:r>
        <w:rPr>
          <w:rFonts w:hint="eastAsia"/>
          <w:color w:val="000000"/>
          <w:szCs w:val="24"/>
          <w:lang w:val="en-GB" w:eastAsia="zh-CN"/>
        </w:rPr>
        <w:t>of</w:t>
      </w:r>
      <w:r>
        <w:rPr>
          <w:color w:val="000000"/>
          <w:szCs w:val="24"/>
          <w:lang w:val="en-GB" w:eastAsia="zh-CN"/>
        </w:rPr>
        <w:t xml:space="preserve"> </w:t>
      </w:r>
      <w:r>
        <w:rPr>
          <w:rFonts w:hint="eastAsia"/>
          <w:color w:val="000000"/>
          <w:szCs w:val="24"/>
          <w:lang w:eastAsia="zh-CN"/>
        </w:rPr>
        <w:t>documentary credit revision</w:t>
      </w:r>
      <w:r>
        <w:rPr>
          <w:rFonts w:hint="eastAsia"/>
          <w:color w:val="000000"/>
          <w:szCs w:val="24"/>
          <w:lang w:val="en-GB" w:eastAsia="zh-CN"/>
        </w:rPr>
        <w:t xml:space="preserve">. </w:t>
      </w:r>
    </w:p>
    <w:p w14:paraId="22081039" w14:textId="77777777" w:rsidR="00000000" w:rsidRDefault="003B509A">
      <w:pPr>
        <w:suppressLineNumbers/>
        <w:rPr>
          <w:color w:val="000000"/>
          <w:szCs w:val="24"/>
          <w:lang w:val="en-GB" w:eastAsia="zh-CN"/>
        </w:rPr>
      </w:pPr>
      <w:r>
        <w:rPr>
          <w:color w:val="000000"/>
          <w:szCs w:val="24"/>
          <w:lang w:val="en-GB" w:eastAsia="zh-CN"/>
        </w:rPr>
        <w:t>A</w:t>
      </w:r>
      <w:r>
        <w:rPr>
          <w:rFonts w:hint="eastAsia"/>
          <w:color w:val="000000"/>
          <w:szCs w:val="24"/>
          <w:lang w:val="en-GB" w:eastAsia="zh-CN"/>
        </w:rPr>
        <w:t>doption scenario:</w:t>
      </w:r>
    </w:p>
    <w:p w14:paraId="2A6311A2" w14:textId="77777777" w:rsidR="00000000" w:rsidRDefault="003B509A">
      <w:pPr>
        <w:suppressLineNumbers/>
        <w:rPr>
          <w:color w:val="000000"/>
          <w:szCs w:val="24"/>
          <w:lang w:val="en-GB" w:eastAsia="zh-CN"/>
        </w:rPr>
      </w:pPr>
      <w:r>
        <w:rPr>
          <w:rFonts w:hint="eastAsia"/>
          <w:bCs/>
          <w:szCs w:val="24"/>
          <w:lang w:val="en-GB" w:eastAsia="zh-CN"/>
        </w:rPr>
        <w:t>Documentary</w:t>
      </w:r>
      <w:r>
        <w:rPr>
          <w:rFonts w:hint="eastAsia"/>
          <w:bCs/>
          <w:szCs w:val="24"/>
          <w:lang w:eastAsia="zh-CN"/>
        </w:rPr>
        <w:t xml:space="preserve"> </w:t>
      </w:r>
      <w:r>
        <w:rPr>
          <w:rFonts w:hint="eastAsia"/>
          <w:bCs/>
          <w:szCs w:val="24"/>
          <w:lang w:val="en-GB" w:eastAsia="zh-CN"/>
        </w:rPr>
        <w:t>Credit</w:t>
      </w:r>
      <w:r>
        <w:rPr>
          <w:rFonts w:hint="eastAsia"/>
          <w:bCs/>
          <w:szCs w:val="24"/>
          <w:lang w:eastAsia="zh-CN"/>
        </w:rPr>
        <w:t xml:space="preserve"> </w:t>
      </w:r>
      <w:r>
        <w:rPr>
          <w:rFonts w:hint="eastAsia"/>
          <w:bCs/>
          <w:szCs w:val="24"/>
          <w:lang w:val="en-GB" w:eastAsia="zh-CN"/>
        </w:rPr>
        <w:t>revision</w:t>
      </w:r>
      <w:r>
        <w:rPr>
          <w:bCs/>
          <w:szCs w:val="24"/>
          <w:lang w:val="en-GB" w:eastAsia="zh-CN"/>
        </w:rPr>
        <w:t xml:space="preserve"> </w:t>
      </w:r>
      <w:r>
        <w:rPr>
          <w:rFonts w:hint="eastAsia"/>
          <w:bCs/>
          <w:szCs w:val="24"/>
          <w:lang w:val="en-GB" w:eastAsia="zh-CN"/>
        </w:rPr>
        <w:t>Message</w:t>
      </w:r>
      <w:r>
        <w:rPr>
          <w:bCs/>
          <w:szCs w:val="24"/>
          <w:lang w:val="en-GB" w:eastAsia="zh-CN"/>
        </w:rPr>
        <w:t xml:space="preserve">s </w:t>
      </w:r>
      <w:bookmarkStart w:id="1" w:name="_Hlk73627765"/>
      <w:r>
        <w:rPr>
          <w:bCs/>
          <w:szCs w:val="24"/>
          <w:lang w:val="en-GB" w:eastAsia="zh-CN"/>
        </w:rPr>
        <w:t>were</w:t>
      </w:r>
      <w:r>
        <w:rPr>
          <w:bCs/>
          <w:szCs w:val="24"/>
          <w:lang w:eastAsia="zh-CN"/>
        </w:rPr>
        <w:t xml:space="preserve"> designed and successfully put into operation </w:t>
      </w:r>
      <w:r>
        <w:rPr>
          <w:rFonts w:hint="eastAsia"/>
          <w:bCs/>
          <w:szCs w:val="24"/>
          <w:lang w:eastAsia="zh-CN"/>
        </w:rPr>
        <w:t xml:space="preserve">by </w:t>
      </w:r>
      <w:r>
        <w:rPr>
          <w:bCs/>
          <w:szCs w:val="24"/>
          <w:lang w:eastAsia="zh-CN"/>
        </w:rPr>
        <w:t xml:space="preserve">CIPS </w:t>
      </w:r>
      <w:r>
        <w:rPr>
          <w:rFonts w:hint="eastAsia"/>
          <w:bCs/>
          <w:szCs w:val="24"/>
          <w:lang w:eastAsia="zh-CN"/>
        </w:rPr>
        <w:t xml:space="preserve">in </w:t>
      </w:r>
      <w:r>
        <w:rPr>
          <w:bCs/>
          <w:szCs w:val="24"/>
          <w:lang w:eastAsia="zh-CN"/>
        </w:rPr>
        <w:t>20</w:t>
      </w:r>
      <w:r>
        <w:rPr>
          <w:rFonts w:hint="eastAsia"/>
          <w:bCs/>
          <w:szCs w:val="24"/>
          <w:lang w:eastAsia="zh-CN"/>
        </w:rPr>
        <w:t>22</w:t>
      </w:r>
      <w:r>
        <w:rPr>
          <w:bCs/>
          <w:szCs w:val="24"/>
          <w:lang w:eastAsia="zh-CN"/>
        </w:rPr>
        <w:t xml:space="preserve">. </w:t>
      </w:r>
      <w:r>
        <w:rPr>
          <w:rFonts w:hint="eastAsia"/>
          <w:color w:val="000000"/>
          <w:szCs w:val="24"/>
        </w:rPr>
        <w:t xml:space="preserve">They are </w:t>
      </w:r>
      <w:r>
        <w:rPr>
          <w:color w:val="000000"/>
          <w:szCs w:val="24"/>
        </w:rPr>
        <w:t>currently</w:t>
      </w:r>
      <w:r>
        <w:rPr>
          <w:rFonts w:hint="eastAsia"/>
          <w:color w:val="000000"/>
          <w:szCs w:val="24"/>
        </w:rPr>
        <w:t xml:space="preserve"> b</w:t>
      </w:r>
      <w:r>
        <w:rPr>
          <w:rFonts w:hint="eastAsia"/>
          <w:color w:val="000000"/>
          <w:szCs w:val="24"/>
        </w:rPr>
        <w:t xml:space="preserve">eing </w:t>
      </w:r>
      <w:r>
        <w:rPr>
          <w:color w:val="000000"/>
          <w:szCs w:val="24"/>
          <w:lang w:val="en-GB"/>
        </w:rPr>
        <w:t>used by CIPS participants</w:t>
      </w:r>
      <w:r>
        <w:rPr>
          <w:rFonts w:hint="eastAsia"/>
          <w:color w:val="000000"/>
          <w:szCs w:val="24"/>
          <w:lang w:eastAsia="zh-CN"/>
        </w:rPr>
        <w:t xml:space="preserve"> and enterprises</w:t>
      </w:r>
      <w:r>
        <w:rPr>
          <w:color w:val="000000"/>
          <w:szCs w:val="24"/>
          <w:lang w:val="en-GB"/>
        </w:rPr>
        <w:t>.</w:t>
      </w:r>
      <w:r>
        <w:rPr>
          <w:rFonts w:hint="eastAsia"/>
          <w:color w:val="000000"/>
          <w:szCs w:val="24"/>
        </w:rPr>
        <w:t xml:space="preserve"> </w:t>
      </w:r>
      <w:r>
        <w:rPr>
          <w:color w:val="000000"/>
          <w:szCs w:val="24"/>
        </w:rPr>
        <w:t>After th</w:t>
      </w:r>
      <w:r>
        <w:rPr>
          <w:rFonts w:hint="eastAsia"/>
          <w:color w:val="000000"/>
          <w:szCs w:val="24"/>
          <w:lang w:eastAsia="zh-CN"/>
        </w:rPr>
        <w:t>e</w:t>
      </w:r>
      <w:r>
        <w:rPr>
          <w:color w:val="000000"/>
          <w:szCs w:val="24"/>
        </w:rPr>
        <w:t xml:space="preserve"> ISO 20022 submission</w:t>
      </w:r>
      <w:r>
        <w:rPr>
          <w:rFonts w:hint="eastAsia"/>
          <w:color w:val="000000"/>
          <w:szCs w:val="24"/>
          <w:lang w:eastAsia="zh-CN"/>
        </w:rPr>
        <w:t xml:space="preserve"> is</w:t>
      </w:r>
      <w:r>
        <w:rPr>
          <w:color w:val="000000"/>
          <w:szCs w:val="24"/>
        </w:rPr>
        <w:t xml:space="preserve"> approved, participants will continue to use these messages and the</w:t>
      </w:r>
      <w:r>
        <w:rPr>
          <w:rFonts w:hint="eastAsia"/>
          <w:color w:val="000000"/>
          <w:szCs w:val="24"/>
          <w:lang w:eastAsia="zh-CN"/>
        </w:rPr>
        <w:t xml:space="preserve"> adoption</w:t>
      </w:r>
      <w:r>
        <w:rPr>
          <w:color w:val="000000"/>
          <w:szCs w:val="24"/>
        </w:rPr>
        <w:t xml:space="preserve"> will be</w:t>
      </w:r>
      <w:r>
        <w:rPr>
          <w:rFonts w:hint="eastAsia"/>
          <w:color w:val="000000"/>
          <w:szCs w:val="24"/>
          <w:lang w:eastAsia="zh-CN"/>
        </w:rPr>
        <w:t xml:space="preserve"> further</w:t>
      </w:r>
      <w:r>
        <w:rPr>
          <w:color w:val="000000"/>
          <w:szCs w:val="24"/>
        </w:rPr>
        <w:t xml:space="preserve"> improved</w:t>
      </w:r>
      <w:bookmarkEnd w:id="1"/>
      <w:r>
        <w:rPr>
          <w:color w:val="000000"/>
          <w:szCs w:val="24"/>
        </w:rPr>
        <w:t>.</w:t>
      </w:r>
    </w:p>
    <w:p w14:paraId="35A82CCC" w14:textId="77777777" w:rsidR="00000000" w:rsidRDefault="003B509A">
      <w:pPr>
        <w:suppressLineNumbers/>
        <w:rPr>
          <w:color w:val="000000"/>
          <w:szCs w:val="24"/>
          <w:lang w:val="en-GB" w:eastAsia="zh-CN"/>
        </w:rPr>
      </w:pPr>
      <w:r>
        <w:rPr>
          <w:rFonts w:hint="eastAsia"/>
          <w:color w:val="000000"/>
          <w:szCs w:val="24"/>
          <w:lang w:val="en-GB" w:eastAsia="zh-CN"/>
        </w:rPr>
        <w:t xml:space="preserve">Volumes: </w:t>
      </w:r>
    </w:p>
    <w:p w14:paraId="0FCB69C0" w14:textId="77777777" w:rsidR="00000000" w:rsidRDefault="003B509A">
      <w:pPr>
        <w:spacing w:before="0"/>
        <w:rPr>
          <w:rFonts w:eastAsia="Times New Roman"/>
          <w:szCs w:val="24"/>
          <w:lang w:eastAsia="zh-CN"/>
        </w:rPr>
      </w:pPr>
      <w:bookmarkStart w:id="2" w:name="_Hlk73627790"/>
      <w:r>
        <w:rPr>
          <w:color w:val="000000"/>
          <w:szCs w:val="24"/>
          <w:lang w:val="en-GB"/>
        </w:rPr>
        <w:t>As of December 202</w:t>
      </w:r>
      <w:r>
        <w:rPr>
          <w:rFonts w:hint="eastAsia"/>
          <w:color w:val="000000"/>
          <w:szCs w:val="24"/>
          <w:lang w:eastAsia="zh-CN"/>
        </w:rPr>
        <w:t>2</w:t>
      </w:r>
      <w:r>
        <w:rPr>
          <w:color w:val="000000"/>
          <w:szCs w:val="24"/>
          <w:lang w:val="en-GB"/>
        </w:rPr>
        <w:t xml:space="preserve">, CIPS has </w:t>
      </w:r>
      <w:r>
        <w:rPr>
          <w:rFonts w:hint="eastAsia"/>
          <w:color w:val="000000"/>
          <w:szCs w:val="24"/>
          <w:lang w:val="en-GB"/>
        </w:rPr>
        <w:t>more</w:t>
      </w:r>
      <w:r>
        <w:rPr>
          <w:color w:val="000000"/>
          <w:szCs w:val="24"/>
        </w:rPr>
        <w:t xml:space="preserve"> than a thousand participant</w:t>
      </w:r>
      <w:r>
        <w:rPr>
          <w:color w:val="000000"/>
          <w:szCs w:val="24"/>
        </w:rPr>
        <w:t xml:space="preserve">s using CIPS system for payment and settlement. </w:t>
      </w:r>
      <w:r>
        <w:rPr>
          <w:rFonts w:hint="eastAsia"/>
          <w:color w:val="000000"/>
          <w:szCs w:val="24"/>
          <w:lang w:eastAsia="zh-CN"/>
        </w:rPr>
        <w:t>The year 2022 saw m</w:t>
      </w:r>
      <w:proofErr w:type="spellStart"/>
      <w:r>
        <w:rPr>
          <w:color w:val="000000"/>
          <w:szCs w:val="24"/>
          <w:lang w:val="en-GB"/>
        </w:rPr>
        <w:t>ore</w:t>
      </w:r>
      <w:proofErr w:type="spellEnd"/>
      <w:r>
        <w:rPr>
          <w:color w:val="000000"/>
          <w:szCs w:val="24"/>
          <w:lang w:val="en-GB"/>
        </w:rPr>
        <w:t xml:space="preserve"> than </w:t>
      </w:r>
      <w:r>
        <w:rPr>
          <w:rFonts w:hint="eastAsia"/>
          <w:color w:val="000000"/>
          <w:szCs w:val="24"/>
          <w:lang w:eastAsia="zh-CN"/>
        </w:rPr>
        <w:t>4,00</w:t>
      </w:r>
      <w:r>
        <w:rPr>
          <w:color w:val="000000"/>
          <w:szCs w:val="24"/>
          <w:lang w:val="en-GB"/>
        </w:rPr>
        <w:t xml:space="preserve">0,000 trades </w:t>
      </w:r>
      <w:r>
        <w:rPr>
          <w:rFonts w:hint="eastAsia"/>
          <w:color w:val="000000"/>
          <w:szCs w:val="24"/>
          <w:lang w:eastAsia="zh-CN"/>
        </w:rPr>
        <w:t>processed through</w:t>
      </w:r>
      <w:r>
        <w:rPr>
          <w:rFonts w:hint="eastAsia"/>
          <w:color w:val="000000"/>
          <w:szCs w:val="24"/>
          <w:lang w:val="en-GB"/>
        </w:rPr>
        <w:t xml:space="preserve"> </w:t>
      </w:r>
      <w:r>
        <w:rPr>
          <w:color w:val="000000"/>
          <w:szCs w:val="24"/>
          <w:lang w:val="en-GB"/>
        </w:rPr>
        <w:t>CIPS</w:t>
      </w:r>
      <w:r>
        <w:rPr>
          <w:rFonts w:hint="eastAsia"/>
          <w:color w:val="000000"/>
          <w:szCs w:val="24"/>
          <w:lang w:val="en-GB"/>
        </w:rPr>
        <w:t xml:space="preserve"> </w:t>
      </w:r>
      <w:r>
        <w:rPr>
          <w:rFonts w:hint="eastAsia"/>
          <w:color w:val="000000"/>
          <w:szCs w:val="24"/>
          <w:lang w:eastAsia="zh-CN"/>
        </w:rPr>
        <w:t>and the transaction value exceeded 90 trillion yuan</w:t>
      </w:r>
      <w:r>
        <w:rPr>
          <w:color w:val="000000"/>
          <w:szCs w:val="24"/>
          <w:lang w:val="en-GB"/>
        </w:rPr>
        <w:t xml:space="preserve">. </w:t>
      </w:r>
      <w:r>
        <w:rPr>
          <w:rFonts w:hint="eastAsia"/>
          <w:color w:val="000000"/>
          <w:szCs w:val="24"/>
          <w:lang w:eastAsia="zh-CN"/>
        </w:rPr>
        <w:t>The growth</w:t>
      </w:r>
      <w:r>
        <w:rPr>
          <w:rFonts w:hint="eastAsia"/>
          <w:color w:val="000000"/>
          <w:szCs w:val="24"/>
          <w:lang w:val="en-GB"/>
        </w:rPr>
        <w:t xml:space="preserve"> is expected to </w:t>
      </w:r>
      <w:r>
        <w:rPr>
          <w:rFonts w:hint="eastAsia"/>
          <w:color w:val="000000"/>
          <w:szCs w:val="24"/>
          <w:lang w:eastAsia="zh-CN"/>
        </w:rPr>
        <w:t>c</w:t>
      </w:r>
      <w:proofErr w:type="spellStart"/>
      <w:r>
        <w:rPr>
          <w:rFonts w:hint="eastAsia"/>
          <w:color w:val="000000"/>
          <w:szCs w:val="24"/>
          <w:lang w:val="en-GB"/>
        </w:rPr>
        <w:t>ontinue</w:t>
      </w:r>
      <w:proofErr w:type="spellEnd"/>
      <w:r>
        <w:rPr>
          <w:rFonts w:hint="eastAsia"/>
          <w:color w:val="000000"/>
          <w:szCs w:val="24"/>
          <w:lang w:val="en-GB"/>
        </w:rPr>
        <w:t xml:space="preserve"> </w:t>
      </w:r>
      <w:r>
        <w:rPr>
          <w:rFonts w:hint="eastAsia"/>
          <w:color w:val="000000"/>
          <w:szCs w:val="24"/>
          <w:lang w:eastAsia="zh-CN"/>
        </w:rPr>
        <w:t>with</w:t>
      </w:r>
      <w:r>
        <w:rPr>
          <w:color w:val="000000"/>
          <w:szCs w:val="24"/>
        </w:rPr>
        <w:t xml:space="preserve"> the expanding cross-border business and growing</w:t>
      </w:r>
      <w:r>
        <w:rPr>
          <w:color w:val="000000"/>
          <w:szCs w:val="24"/>
        </w:rPr>
        <w:t xml:space="preserve"> demand for cross-border transactions</w:t>
      </w:r>
      <w:bookmarkEnd w:id="2"/>
      <w:r>
        <w:rPr>
          <w:color w:val="000000"/>
          <w:szCs w:val="24"/>
          <w:lang w:eastAsia="zh-CN"/>
        </w:rPr>
        <w:t>.</w:t>
      </w:r>
    </w:p>
    <w:p w14:paraId="09A4A3D9" w14:textId="77777777" w:rsidR="00000000" w:rsidRDefault="003B509A">
      <w:pPr>
        <w:suppressLineNumbers/>
        <w:rPr>
          <w:color w:val="000000"/>
          <w:szCs w:val="24"/>
          <w:lang w:val="en-GB" w:eastAsia="zh-CN"/>
        </w:rPr>
      </w:pPr>
      <w:r>
        <w:rPr>
          <w:color w:val="000000"/>
          <w:szCs w:val="24"/>
          <w:lang w:val="en-GB" w:eastAsia="zh-CN"/>
        </w:rPr>
        <w:t>S</w:t>
      </w:r>
      <w:r>
        <w:rPr>
          <w:rFonts w:hint="eastAsia"/>
          <w:color w:val="000000"/>
          <w:szCs w:val="24"/>
          <w:lang w:val="en-GB" w:eastAsia="zh-CN"/>
        </w:rPr>
        <w:t xml:space="preserve">ponsors and adopters: </w:t>
      </w:r>
    </w:p>
    <w:p w14:paraId="0C2E7F0C" w14:textId="77777777" w:rsidR="00000000" w:rsidRDefault="003B509A">
      <w:pPr>
        <w:pStyle w:val="ListParagraph"/>
        <w:suppressLineNumbers/>
        <w:ind w:firstLineChars="0" w:firstLine="0"/>
        <w:rPr>
          <w:color w:val="000000"/>
          <w:szCs w:val="24"/>
          <w:lang w:val="en-GB" w:eastAsia="zh-CN"/>
        </w:rPr>
      </w:pPr>
      <w:r>
        <w:rPr>
          <w:color w:val="000000"/>
          <w:szCs w:val="24"/>
          <w:lang w:val="en-GB" w:eastAsia="zh-CN"/>
        </w:rPr>
        <w:t>T</w:t>
      </w:r>
      <w:r>
        <w:rPr>
          <w:rFonts w:hint="eastAsia"/>
          <w:color w:val="000000"/>
          <w:szCs w:val="24"/>
          <w:lang w:val="en-GB" w:eastAsia="zh-CN"/>
        </w:rPr>
        <w:t xml:space="preserve">he </w:t>
      </w:r>
      <w:r>
        <w:rPr>
          <w:color w:val="000000"/>
          <w:szCs w:val="24"/>
          <w:lang w:val="en-GB" w:eastAsia="zh-CN"/>
        </w:rPr>
        <w:t>adoption</w:t>
      </w:r>
      <w:r>
        <w:rPr>
          <w:rFonts w:hint="eastAsia"/>
          <w:color w:val="000000"/>
          <w:szCs w:val="24"/>
          <w:lang w:val="en-GB" w:eastAsia="zh-CN"/>
        </w:rPr>
        <w:t xml:space="preserve"> is advocated </w:t>
      </w:r>
      <w:r>
        <w:rPr>
          <w:color w:val="000000"/>
          <w:szCs w:val="24"/>
          <w:lang w:val="en-GB" w:eastAsia="zh-CN"/>
        </w:rPr>
        <w:t>and designated</w:t>
      </w:r>
      <w:r>
        <w:rPr>
          <w:rFonts w:hint="eastAsia"/>
          <w:color w:val="000000"/>
          <w:szCs w:val="24"/>
          <w:lang w:val="en-GB" w:eastAsia="zh-CN"/>
        </w:rPr>
        <w:t xml:space="preserve"> as mandatory by </w:t>
      </w:r>
      <w:proofErr w:type="gramStart"/>
      <w:r>
        <w:rPr>
          <w:rFonts w:hint="eastAsia"/>
          <w:color w:val="000000"/>
          <w:szCs w:val="24"/>
          <w:lang w:val="en-GB" w:eastAsia="zh-CN"/>
        </w:rPr>
        <w:t>C</w:t>
      </w:r>
      <w:r>
        <w:rPr>
          <w:color w:val="000000"/>
          <w:szCs w:val="24"/>
          <w:lang w:val="en-GB" w:eastAsia="zh-CN"/>
        </w:rPr>
        <w:t>IPS</w:t>
      </w:r>
      <w:proofErr w:type="gramEnd"/>
      <w:r>
        <w:rPr>
          <w:rFonts w:hint="eastAsia"/>
          <w:color w:val="000000"/>
          <w:szCs w:val="24"/>
          <w:lang w:val="en-GB" w:eastAsia="zh-CN"/>
        </w:rPr>
        <w:t xml:space="preserve"> and </w:t>
      </w:r>
      <w:r>
        <w:rPr>
          <w:color w:val="000000"/>
          <w:szCs w:val="24"/>
          <w:lang w:val="en-GB" w:eastAsia="zh-CN"/>
        </w:rPr>
        <w:t>it is</w:t>
      </w:r>
      <w:r>
        <w:rPr>
          <w:rFonts w:hint="eastAsia"/>
          <w:color w:val="000000"/>
          <w:szCs w:val="24"/>
          <w:lang w:val="en-GB" w:eastAsia="zh-CN"/>
        </w:rPr>
        <w:t xml:space="preserve"> </w:t>
      </w:r>
      <w:r>
        <w:rPr>
          <w:color w:val="000000"/>
          <w:szCs w:val="24"/>
          <w:lang w:val="en-GB" w:eastAsia="zh-CN"/>
        </w:rPr>
        <w:t>already</w:t>
      </w:r>
      <w:r>
        <w:rPr>
          <w:rFonts w:hint="eastAsia"/>
          <w:color w:val="000000"/>
          <w:szCs w:val="24"/>
          <w:lang w:val="en-GB" w:eastAsia="zh-CN"/>
        </w:rPr>
        <w:t xml:space="preserve"> </w:t>
      </w:r>
      <w:r>
        <w:rPr>
          <w:color w:val="000000"/>
          <w:szCs w:val="24"/>
          <w:lang w:val="en-GB" w:eastAsia="zh-CN"/>
        </w:rPr>
        <w:t>deployed</w:t>
      </w:r>
      <w:r>
        <w:rPr>
          <w:rFonts w:hint="eastAsia"/>
          <w:color w:val="000000"/>
          <w:szCs w:val="24"/>
          <w:lang w:val="en-GB" w:eastAsia="zh-CN"/>
        </w:rPr>
        <w:t xml:space="preserve"> to </w:t>
      </w:r>
      <w:r>
        <w:rPr>
          <w:color w:val="000000"/>
          <w:szCs w:val="24"/>
          <w:lang w:val="en-GB" w:eastAsia="zh-CN"/>
        </w:rPr>
        <w:t>participants</w:t>
      </w:r>
      <w:r>
        <w:rPr>
          <w:rFonts w:hint="eastAsia"/>
          <w:color w:val="000000"/>
          <w:szCs w:val="24"/>
          <w:lang w:val="en-GB" w:eastAsia="zh-CN"/>
        </w:rPr>
        <w:t>.</w:t>
      </w:r>
    </w:p>
    <w:p w14:paraId="6ECCA036" w14:textId="77777777" w:rsidR="00000000" w:rsidRDefault="003B509A">
      <w:pPr>
        <w:numPr>
          <w:ilvl w:val="0"/>
          <w:numId w:val="4"/>
        </w:numPr>
        <w:suppressLineNumbers/>
        <w:tabs>
          <w:tab w:val="left" w:pos="357"/>
        </w:tabs>
        <w:rPr>
          <w:b/>
          <w:szCs w:val="24"/>
          <w:lang w:val="en-GB"/>
        </w:rPr>
      </w:pPr>
      <w:r>
        <w:rPr>
          <w:b/>
          <w:szCs w:val="24"/>
          <w:lang w:val="en-GB"/>
        </w:rPr>
        <w:t>Timing and development:</w:t>
      </w:r>
    </w:p>
    <w:p w14:paraId="3B2B21F1" w14:textId="77777777" w:rsidR="00000000" w:rsidRDefault="003B509A">
      <w:pPr>
        <w:pStyle w:val="ListParagraph"/>
        <w:suppressLineNumbers/>
        <w:ind w:firstLineChars="0" w:firstLine="0"/>
        <w:rPr>
          <w:szCs w:val="24"/>
          <w:lang w:val="en-GB"/>
        </w:rPr>
      </w:pPr>
      <w:bookmarkStart w:id="3" w:name="_Hlk73627811"/>
      <w:r>
        <w:rPr>
          <w:rFonts w:hint="eastAsia"/>
          <w:szCs w:val="24"/>
          <w:lang w:val="en-GB"/>
        </w:rPr>
        <w:t>C</w:t>
      </w:r>
      <w:r>
        <w:rPr>
          <w:szCs w:val="24"/>
          <w:lang w:val="en-GB"/>
        </w:rPr>
        <w:t>IP</w:t>
      </w:r>
      <w:r>
        <w:rPr>
          <w:rFonts w:hint="eastAsia"/>
          <w:szCs w:val="24"/>
          <w:lang w:val="en-GB"/>
        </w:rPr>
        <w:t xml:space="preserve">S plans to complete the </w:t>
      </w:r>
      <w:r>
        <w:rPr>
          <w:szCs w:val="24"/>
          <w:lang w:val="en-GB"/>
        </w:rPr>
        <w:t>message development and registration</w:t>
      </w:r>
      <w:r>
        <w:rPr>
          <w:rFonts w:hint="eastAsia"/>
          <w:szCs w:val="24"/>
          <w:lang w:val="en-GB"/>
        </w:rPr>
        <w:t xml:space="preserve"> process in</w:t>
      </w:r>
      <w:r>
        <w:rPr>
          <w:szCs w:val="24"/>
          <w:lang w:val="en-GB"/>
        </w:rPr>
        <w:t xml:space="preserve"> Q</w:t>
      </w:r>
      <w:r>
        <w:rPr>
          <w:rFonts w:hint="eastAsia"/>
          <w:szCs w:val="24"/>
          <w:lang w:eastAsia="zh-CN"/>
        </w:rPr>
        <w:t>2</w:t>
      </w:r>
      <w:r>
        <w:rPr>
          <w:szCs w:val="24"/>
          <w:lang w:val="en-GB"/>
        </w:rPr>
        <w:t xml:space="preserve"> </w:t>
      </w:r>
      <w:r>
        <w:rPr>
          <w:rFonts w:hint="eastAsia"/>
          <w:szCs w:val="24"/>
          <w:lang w:val="en-GB"/>
        </w:rPr>
        <w:t>20</w:t>
      </w:r>
      <w:r>
        <w:rPr>
          <w:szCs w:val="24"/>
          <w:lang w:val="en-GB"/>
        </w:rPr>
        <w:t>2</w:t>
      </w:r>
      <w:r>
        <w:rPr>
          <w:rFonts w:hint="eastAsia"/>
          <w:szCs w:val="24"/>
          <w:lang w:eastAsia="zh-CN"/>
        </w:rPr>
        <w:t>4</w:t>
      </w:r>
      <w:r>
        <w:rPr>
          <w:rFonts w:hint="eastAsia"/>
          <w:szCs w:val="24"/>
          <w:lang w:val="en-GB"/>
        </w:rPr>
        <w:t xml:space="preserve">.  </w:t>
      </w:r>
    </w:p>
    <w:p w14:paraId="00C1EACE" w14:textId="77777777" w:rsidR="00000000" w:rsidRDefault="003B509A">
      <w:pPr>
        <w:pStyle w:val="ListParagraph"/>
        <w:suppressLineNumbers/>
        <w:ind w:firstLineChars="0" w:firstLine="0"/>
        <w:rPr>
          <w:szCs w:val="24"/>
          <w:lang w:val="en-GB"/>
        </w:rPr>
      </w:pPr>
      <w:r>
        <w:rPr>
          <w:szCs w:val="24"/>
          <w:lang w:val="en-GB"/>
        </w:rPr>
        <w:t>Candidate ISO 20022 message models and Message Definition Report</w:t>
      </w:r>
      <w:r>
        <w:rPr>
          <w:rFonts w:hint="eastAsia"/>
          <w:szCs w:val="24"/>
          <w:lang w:val="en-GB"/>
        </w:rPr>
        <w:t xml:space="preserve"> will be developed and submitted to th</w:t>
      </w:r>
      <w:r>
        <w:rPr>
          <w:szCs w:val="24"/>
          <w:lang w:val="en-GB"/>
        </w:rPr>
        <w:t>e</w:t>
      </w:r>
      <w:r>
        <w:rPr>
          <w:rFonts w:hint="eastAsia"/>
          <w:szCs w:val="24"/>
          <w:lang w:val="en-GB"/>
        </w:rPr>
        <w:t xml:space="preserve"> RA in Q</w:t>
      </w:r>
      <w:r>
        <w:rPr>
          <w:rFonts w:hint="eastAsia"/>
          <w:szCs w:val="24"/>
          <w:lang w:eastAsia="zh-CN"/>
        </w:rPr>
        <w:t>4</w:t>
      </w:r>
      <w:r>
        <w:rPr>
          <w:rFonts w:hint="eastAsia"/>
          <w:szCs w:val="24"/>
          <w:lang w:val="en-GB"/>
        </w:rPr>
        <w:t xml:space="preserve"> 20</w:t>
      </w:r>
      <w:r>
        <w:rPr>
          <w:szCs w:val="24"/>
          <w:lang w:val="en-GB"/>
        </w:rPr>
        <w:t>2</w:t>
      </w:r>
      <w:r>
        <w:rPr>
          <w:rFonts w:hint="eastAsia"/>
          <w:szCs w:val="24"/>
          <w:lang w:eastAsia="zh-CN"/>
        </w:rPr>
        <w:t>3</w:t>
      </w:r>
      <w:r>
        <w:rPr>
          <w:rFonts w:hint="eastAsia"/>
          <w:szCs w:val="24"/>
          <w:lang w:val="en-GB"/>
        </w:rPr>
        <w:t xml:space="preserve">. </w:t>
      </w:r>
    </w:p>
    <w:p w14:paraId="2A59828E" w14:textId="77777777" w:rsidR="00000000" w:rsidRDefault="003B509A">
      <w:pPr>
        <w:pStyle w:val="ListParagraph"/>
        <w:numPr>
          <w:ilvl w:val="0"/>
          <w:numId w:val="7"/>
        </w:numPr>
        <w:suppressLineNumbers/>
        <w:ind w:firstLineChars="0"/>
        <w:rPr>
          <w:szCs w:val="24"/>
          <w:lang w:val="en-GB"/>
        </w:rPr>
      </w:pPr>
      <w:r>
        <w:rPr>
          <w:szCs w:val="24"/>
          <w:lang w:val="en-GB"/>
        </w:rPr>
        <w:t>W</w:t>
      </w:r>
      <w:r>
        <w:rPr>
          <w:rFonts w:hint="eastAsia"/>
          <w:szCs w:val="24"/>
          <w:lang w:val="en-GB"/>
        </w:rPr>
        <w:t>e know</w:t>
      </w:r>
      <w:r>
        <w:rPr>
          <w:szCs w:val="24"/>
          <w:lang w:val="en-GB"/>
        </w:rPr>
        <w:t xml:space="preserve"> that there is no</w:t>
      </w:r>
      <w:r>
        <w:rPr>
          <w:rFonts w:hint="eastAsia"/>
          <w:szCs w:val="24"/>
          <w:lang w:val="en-GB"/>
        </w:rPr>
        <w:t xml:space="preserve"> </w:t>
      </w:r>
      <w:r>
        <w:rPr>
          <w:szCs w:val="24"/>
          <w:lang w:val="en-GB"/>
        </w:rPr>
        <w:t xml:space="preserve">other standard initiative involved </w:t>
      </w:r>
      <w:proofErr w:type="gramStart"/>
      <w:r>
        <w:rPr>
          <w:szCs w:val="24"/>
          <w:lang w:val="en-GB"/>
        </w:rPr>
        <w:t>in an effort to</w:t>
      </w:r>
      <w:proofErr w:type="gramEnd"/>
      <w:r>
        <w:rPr>
          <w:szCs w:val="24"/>
          <w:lang w:val="en-GB"/>
        </w:rPr>
        <w:t xml:space="preserve"> </w:t>
      </w:r>
      <w:r>
        <w:rPr>
          <w:rFonts w:hint="eastAsia"/>
          <w:szCs w:val="24"/>
          <w:lang w:val="en-GB"/>
        </w:rPr>
        <w:t xml:space="preserve">submit a </w:t>
      </w:r>
      <w:r>
        <w:rPr>
          <w:szCs w:val="24"/>
          <w:lang w:val="en-GB"/>
        </w:rPr>
        <w:t>B</w:t>
      </w:r>
      <w:r>
        <w:rPr>
          <w:rFonts w:hint="eastAsia"/>
          <w:szCs w:val="24"/>
          <w:lang w:val="en-GB"/>
        </w:rPr>
        <w:t xml:space="preserve">usiness </w:t>
      </w:r>
      <w:r>
        <w:rPr>
          <w:szCs w:val="24"/>
          <w:lang w:val="en-GB"/>
        </w:rPr>
        <w:t>J</w:t>
      </w:r>
      <w:r>
        <w:rPr>
          <w:rFonts w:hint="eastAsia"/>
          <w:szCs w:val="24"/>
          <w:lang w:val="en-GB"/>
        </w:rPr>
        <w:t>ustification relat</w:t>
      </w:r>
      <w:r>
        <w:rPr>
          <w:rFonts w:hint="eastAsia"/>
          <w:szCs w:val="24"/>
          <w:lang w:val="en-GB"/>
        </w:rPr>
        <w:t>ing to</w:t>
      </w:r>
      <w:r>
        <w:rPr>
          <w:szCs w:val="24"/>
          <w:lang w:val="en-GB"/>
        </w:rPr>
        <w:t xml:space="preserve"> </w:t>
      </w:r>
      <w:r>
        <w:rPr>
          <w:rFonts w:hint="eastAsia"/>
          <w:szCs w:val="24"/>
          <w:lang w:eastAsia="zh-CN"/>
        </w:rPr>
        <w:t>documentary credit revision</w:t>
      </w:r>
      <w:r>
        <w:rPr>
          <w:rFonts w:hint="eastAsia"/>
          <w:szCs w:val="24"/>
          <w:lang w:val="en-GB"/>
        </w:rPr>
        <w:t>.</w:t>
      </w:r>
    </w:p>
    <w:p w14:paraId="46F25163" w14:textId="77777777" w:rsidR="00000000" w:rsidRDefault="003B509A">
      <w:pPr>
        <w:pStyle w:val="ListParagraph"/>
        <w:suppressLineNumbers/>
        <w:ind w:firstLineChars="0" w:firstLine="0"/>
        <w:rPr>
          <w:b/>
          <w:szCs w:val="24"/>
          <w:lang w:val="en-GB"/>
        </w:rPr>
      </w:pPr>
      <w:r>
        <w:rPr>
          <w:szCs w:val="24"/>
          <w:lang w:val="en-GB"/>
        </w:rPr>
        <w:t>After the whole process is completed, this message can better serve participants and can be used in a more unified way</w:t>
      </w:r>
      <w:bookmarkEnd w:id="3"/>
      <w:r>
        <w:rPr>
          <w:szCs w:val="24"/>
          <w:lang w:val="en-GB" w:eastAsia="zh-CN"/>
        </w:rPr>
        <w:t>.</w:t>
      </w:r>
    </w:p>
    <w:p w14:paraId="59291319" w14:textId="77777777" w:rsidR="00000000" w:rsidRDefault="003B509A">
      <w:pPr>
        <w:numPr>
          <w:ilvl w:val="0"/>
          <w:numId w:val="4"/>
        </w:numPr>
        <w:suppressLineNumbers/>
        <w:tabs>
          <w:tab w:val="left" w:pos="357"/>
        </w:tabs>
        <w:rPr>
          <w:b/>
          <w:szCs w:val="24"/>
          <w:lang w:val="en-GB"/>
        </w:rPr>
      </w:pPr>
      <w:r>
        <w:rPr>
          <w:b/>
          <w:szCs w:val="24"/>
          <w:lang w:val="en-GB"/>
        </w:rPr>
        <w:t>Commitments of the submitting organisation:</w:t>
      </w:r>
    </w:p>
    <w:p w14:paraId="17CE9D39" w14:textId="77777777" w:rsidR="00000000" w:rsidRDefault="003B509A">
      <w:pPr>
        <w:suppressLineNumbers/>
        <w:rPr>
          <w:szCs w:val="24"/>
          <w:lang w:val="en-GB"/>
        </w:rPr>
      </w:pPr>
      <w:bookmarkStart w:id="4" w:name="_Hlk73627836"/>
      <w:r>
        <w:rPr>
          <w:szCs w:val="24"/>
          <w:lang w:val="en-GB"/>
        </w:rPr>
        <w:t>CIPS confirms that it can and will:</w:t>
      </w:r>
    </w:p>
    <w:p w14:paraId="6C723FD6" w14:textId="77777777" w:rsidR="00000000" w:rsidRDefault="003B509A">
      <w:pPr>
        <w:numPr>
          <w:ilvl w:val="0"/>
          <w:numId w:val="9"/>
        </w:numPr>
        <w:suppressLineNumbers/>
        <w:tabs>
          <w:tab w:val="left" w:pos="720"/>
        </w:tabs>
        <w:rPr>
          <w:szCs w:val="24"/>
          <w:lang w:val="en-GB"/>
        </w:rPr>
      </w:pPr>
      <w:r>
        <w:rPr>
          <w:szCs w:val="24"/>
          <w:lang w:val="en-GB"/>
        </w:rPr>
        <w:t>undertake the develo</w:t>
      </w:r>
      <w:r>
        <w:rPr>
          <w:szCs w:val="24"/>
          <w:lang w:val="en-GB"/>
        </w:rPr>
        <w:t xml:space="preserve">pment of the candidate ISO 20022 business and message models that it will submit to the RA for compliance review and evaluation. The submission must be compliant with the </w:t>
      </w:r>
      <w:hyperlink r:id="rId8" w:tooltip="http://www.iso20022.org/documents/general/ISO20022_MasterRules.ZIP" w:history="1">
        <w:r>
          <w:rPr>
            <w:color w:val="0000FF"/>
            <w:szCs w:val="24"/>
            <w:u w:val="single"/>
            <w:lang w:val="en-GB"/>
          </w:rPr>
          <w:t>ISO 20022 Master Rules</w:t>
        </w:r>
      </w:hyperlink>
      <w:r>
        <w:rPr>
          <w:szCs w:val="24"/>
          <w:lang w:val="en-GB"/>
        </w:rPr>
        <w:t xml:space="preserve"> and include a draft Part 1 of the Message Definition Report (MDR) compliant with the </w:t>
      </w:r>
      <w:hyperlink r:id="rId9" w:tooltip="http://www.iso20022.org/documents/general/ISO20022_MasterRules.ZIP" w:history="1">
        <w:r>
          <w:rPr>
            <w:color w:val="0000FF"/>
            <w:szCs w:val="24"/>
            <w:u w:val="single"/>
            <w:lang w:val="en-GB"/>
          </w:rPr>
          <w:t>template for MDR part 1</w:t>
        </w:r>
      </w:hyperlink>
      <w:r>
        <w:rPr>
          <w:szCs w:val="24"/>
          <w:lang w:val="en-GB"/>
        </w:rPr>
        <w:t xml:space="preserve"> provided by the RA,</w:t>
      </w:r>
      <w:r>
        <w:rPr>
          <w:szCs w:val="24"/>
        </w:rPr>
        <w:t xml:space="preserve"> the </w:t>
      </w:r>
      <w:hyperlink r:id="rId10" w:tooltip="http://www.iso20022.org/documents/general/MessageTranportModes.xls" w:history="1">
        <w:r>
          <w:rPr>
            <w:color w:val="0000FF"/>
            <w:szCs w:val="24"/>
            <w:u w:val="single"/>
          </w:rPr>
          <w:t>ISO 20022 Message Transport Mode</w:t>
        </w:r>
      </w:hyperlink>
      <w:r>
        <w:rPr>
          <w:szCs w:val="24"/>
        </w:rPr>
        <w:t xml:space="preserve"> (MTM) that CIPS recommends to consider with the submitted message set, and examples of valid instances of each candidate message;</w:t>
      </w:r>
    </w:p>
    <w:p w14:paraId="7607F46B" w14:textId="77777777" w:rsidR="00000000" w:rsidRDefault="003B509A">
      <w:pPr>
        <w:numPr>
          <w:ilvl w:val="0"/>
          <w:numId w:val="9"/>
        </w:numPr>
        <w:suppressLineNumbers/>
        <w:tabs>
          <w:tab w:val="left" w:pos="720"/>
        </w:tabs>
        <w:rPr>
          <w:szCs w:val="24"/>
          <w:lang w:val="en-GB"/>
        </w:rPr>
      </w:pPr>
      <w:r>
        <w:rPr>
          <w:szCs w:val="24"/>
          <w:lang w:val="en-GB"/>
        </w:rPr>
        <w:t>address any queries related to the description of the models and mes</w:t>
      </w:r>
      <w:r>
        <w:rPr>
          <w:szCs w:val="24"/>
          <w:lang w:val="en-GB"/>
        </w:rPr>
        <w:t>sages as published by the RA on the ISO 20022 website.</w:t>
      </w:r>
    </w:p>
    <w:p w14:paraId="2A389A7E" w14:textId="77777777" w:rsidR="00000000" w:rsidRDefault="003B509A">
      <w:pPr>
        <w:suppressLineNumbers/>
        <w:rPr>
          <w:szCs w:val="24"/>
          <w:lang w:val="en-GB"/>
        </w:rPr>
      </w:pPr>
      <w:r>
        <w:rPr>
          <w:szCs w:val="24"/>
          <w:lang w:val="en-GB"/>
        </w:rPr>
        <w:t>CIPS confirms that it will promptly inform the RA about any changes or more accurate information about the number of candidate messages and the timing of its submission to the RA. If CIPS does not subm</w:t>
      </w:r>
      <w:r>
        <w:rPr>
          <w:szCs w:val="24"/>
          <w:lang w:val="en-GB"/>
        </w:rPr>
        <w:t>it the candidate messages within the timing announced in section F and does not inform the RA beforehand, the business justification may lapse and require re-submission of a new business justification for approval by the RMG.</w:t>
      </w:r>
    </w:p>
    <w:p w14:paraId="588BA3B9" w14:textId="77777777" w:rsidR="00000000" w:rsidRDefault="003B509A">
      <w:pPr>
        <w:suppressLineNumbers/>
        <w:rPr>
          <w:szCs w:val="24"/>
          <w:lang w:val="en-GB"/>
        </w:rPr>
      </w:pPr>
      <w:r>
        <w:rPr>
          <w:szCs w:val="24"/>
          <w:lang w:val="en-GB"/>
        </w:rPr>
        <w:t xml:space="preserve">CIPS confirms that it intends </w:t>
      </w:r>
      <w:r>
        <w:rPr>
          <w:szCs w:val="24"/>
          <w:lang w:val="en-GB"/>
        </w:rPr>
        <w:t xml:space="preserve">to organize any testing of the candidate messages once they have been reviewed and qualified by the RA and before its submission to the SEG(s) for approval. </w:t>
      </w:r>
      <w:r>
        <w:rPr>
          <w:rFonts w:hint="eastAsia"/>
          <w:szCs w:val="24"/>
          <w:lang w:val="en-GB"/>
        </w:rPr>
        <w:t>The</w:t>
      </w:r>
      <w:r>
        <w:rPr>
          <w:szCs w:val="24"/>
          <w:lang w:val="en-GB"/>
        </w:rPr>
        <w:t xml:space="preserve"> testing is expected to complete in </w:t>
      </w:r>
      <w:r>
        <w:rPr>
          <w:rFonts w:hint="eastAsia"/>
          <w:szCs w:val="24"/>
          <w:lang w:eastAsia="zh-CN"/>
        </w:rPr>
        <w:t>September 2023</w:t>
      </w:r>
      <w:r>
        <w:rPr>
          <w:szCs w:val="24"/>
          <w:lang w:val="en-GB"/>
        </w:rPr>
        <w:t xml:space="preserve"> and the candidate message will be re-submitte</w:t>
      </w:r>
      <w:r>
        <w:rPr>
          <w:szCs w:val="24"/>
          <w:lang w:val="en-GB"/>
        </w:rPr>
        <w:t xml:space="preserve">d to the RA for SEG(s) approval. CIPS confirms that it will promptly inform the RA about any changes or more accurate information about the timing of this re-submission to the RA. If CIPS does not re-submit the candidate messages as announced and does not </w:t>
      </w:r>
      <w:r>
        <w:rPr>
          <w:szCs w:val="24"/>
          <w:lang w:val="en-GB"/>
        </w:rPr>
        <w:t xml:space="preserve">inform the RA beforehand, the business justification may lapse and require re-submission of a new business justification for approval by the RMG.  </w:t>
      </w:r>
    </w:p>
    <w:p w14:paraId="0014C2C8" w14:textId="77777777" w:rsidR="00000000" w:rsidRDefault="003B509A">
      <w:pPr>
        <w:suppressLineNumbers/>
        <w:rPr>
          <w:szCs w:val="24"/>
          <w:lang w:val="en-GB"/>
        </w:rPr>
      </w:pPr>
      <w:r>
        <w:rPr>
          <w:szCs w:val="24"/>
          <w:lang w:val="en-GB"/>
        </w:rPr>
        <w:t xml:space="preserve">CIPS confirms that it is committed to undertake the future message maintenance. </w:t>
      </w:r>
    </w:p>
    <w:p w14:paraId="37812C94" w14:textId="77777777" w:rsidR="00000000" w:rsidRDefault="003B509A">
      <w:pPr>
        <w:suppressLineNumbers/>
        <w:rPr>
          <w:szCs w:val="24"/>
          <w:lang w:val="en-GB"/>
        </w:rPr>
      </w:pPr>
      <w:r>
        <w:rPr>
          <w:szCs w:val="24"/>
          <w:lang w:val="en-GB"/>
        </w:rPr>
        <w:t>CIPS confirms its knowledge</w:t>
      </w:r>
      <w:r>
        <w:rPr>
          <w:szCs w:val="24"/>
          <w:lang w:val="en-GB"/>
        </w:rPr>
        <w:t xml:space="preserve"> and acceptance of the ISO 20022 Intellectual Property Rights policy for contributing </w:t>
      </w:r>
      <w:r>
        <w:rPr>
          <w:rFonts w:hint="eastAsia"/>
          <w:szCs w:val="24"/>
          <w:lang w:val="en-GB" w:eastAsia="zh-CN"/>
        </w:rPr>
        <w:t>organizations</w:t>
      </w:r>
      <w:r>
        <w:rPr>
          <w:szCs w:val="24"/>
          <w:lang w:val="en-GB"/>
        </w:rPr>
        <w:t>, as follows.</w:t>
      </w:r>
    </w:p>
    <w:p w14:paraId="7197ECE6" w14:textId="77777777" w:rsidR="00000000" w:rsidRDefault="003B509A">
      <w:pPr>
        <w:suppressLineNumbers/>
        <w:rPr>
          <w:i/>
          <w:szCs w:val="24"/>
          <w:lang w:val="en-GB" w:eastAsia="zh-CN"/>
        </w:rPr>
      </w:pPr>
      <w:r>
        <w:rPr>
          <w:i/>
          <w:snapToGrid w:val="0"/>
        </w:rPr>
        <w:t>“Organizations that contribute information to be incorporated into the ISO 20022 Repository shall keep any Intellectual Property Rights (IPR) t</w:t>
      </w:r>
      <w:r>
        <w:rPr>
          <w:i/>
          <w:snapToGrid w:val="0"/>
        </w:rPr>
        <w:t xml:space="preserve">hey have on this information. A contributing organization warrants that it has sufficient rights on the contributed information to have it published in the ISO 20022 Repository through the ISO 20022 Registration Authority </w:t>
      </w:r>
      <w:r>
        <w:rPr>
          <w:i/>
        </w:rPr>
        <w:t>in accordance with the rules set i</w:t>
      </w:r>
      <w:r>
        <w:rPr>
          <w:i/>
        </w:rPr>
        <w:t>n ISO 20022</w:t>
      </w:r>
      <w:r>
        <w:rPr>
          <w:i/>
          <w:snapToGrid w:val="0"/>
        </w:rPr>
        <w:t>. T</w:t>
      </w:r>
      <w:r>
        <w:rPr>
          <w:i/>
        </w:rPr>
        <w:t xml:space="preserve">o ascertain a widespread, </w:t>
      </w:r>
      <w:proofErr w:type="gramStart"/>
      <w:r>
        <w:rPr>
          <w:i/>
        </w:rPr>
        <w:t>public</w:t>
      </w:r>
      <w:proofErr w:type="gramEnd"/>
      <w:r>
        <w:rPr>
          <w:i/>
        </w:rPr>
        <w:t xml:space="preserve"> and uniform use of the ISO 20022 Repository information, t</w:t>
      </w:r>
      <w:r>
        <w:rPr>
          <w:i/>
          <w:snapToGrid w:val="0"/>
        </w:rPr>
        <w:t xml:space="preserve">he contributing organization </w:t>
      </w:r>
      <w:r>
        <w:rPr>
          <w:i/>
        </w:rPr>
        <w:t>grants third parties a non-exclusive, royalty-free license to use the published information”</w:t>
      </w:r>
      <w:bookmarkEnd w:id="4"/>
      <w:r>
        <w:rPr>
          <w:i/>
          <w:szCs w:val="24"/>
          <w:lang w:val="en-GB" w:eastAsia="zh-CN"/>
        </w:rPr>
        <w:t xml:space="preserve">. </w:t>
      </w:r>
    </w:p>
    <w:p w14:paraId="6C6837CD" w14:textId="77777777" w:rsidR="00000000" w:rsidRDefault="003B509A">
      <w:pPr>
        <w:numPr>
          <w:ilvl w:val="0"/>
          <w:numId w:val="4"/>
        </w:numPr>
        <w:suppressLineNumbers/>
        <w:tabs>
          <w:tab w:val="left" w:pos="357"/>
        </w:tabs>
        <w:rPr>
          <w:szCs w:val="24"/>
          <w:lang w:val="en-GB"/>
        </w:rPr>
      </w:pPr>
      <w:r>
        <w:rPr>
          <w:b/>
          <w:szCs w:val="24"/>
          <w:lang w:val="en-GB"/>
        </w:rPr>
        <w:t>Contact persons:</w:t>
      </w:r>
    </w:p>
    <w:p w14:paraId="7531A43D" w14:textId="77777777" w:rsidR="00000000" w:rsidRPr="00C0687A" w:rsidRDefault="003B509A">
      <w:pPr>
        <w:pStyle w:val="ListParagraph"/>
        <w:numPr>
          <w:ilvl w:val="0"/>
          <w:numId w:val="10"/>
        </w:numPr>
        <w:suppressLineNumbers/>
        <w:ind w:firstLineChars="0"/>
        <w:rPr>
          <w:szCs w:val="24"/>
          <w:lang w:val="fr-FR"/>
        </w:rPr>
      </w:pPr>
      <w:bookmarkStart w:id="5" w:name="_Hlk73627852"/>
      <w:r w:rsidRPr="00C0687A">
        <w:rPr>
          <w:szCs w:val="24"/>
          <w:lang w:val="fr-FR"/>
        </w:rPr>
        <w:t xml:space="preserve">JI </w:t>
      </w:r>
      <w:proofErr w:type="spellStart"/>
      <w:r w:rsidRPr="00C0687A">
        <w:rPr>
          <w:szCs w:val="24"/>
          <w:lang w:val="fr-FR"/>
        </w:rPr>
        <w:t>Chenjue</w:t>
      </w:r>
      <w:proofErr w:type="spellEnd"/>
      <w:r w:rsidRPr="00C0687A">
        <w:rPr>
          <w:szCs w:val="24"/>
          <w:lang w:val="fr-FR"/>
        </w:rPr>
        <w:t xml:space="preserve">   jicj@cips.com.cn</w:t>
      </w:r>
    </w:p>
    <w:p w14:paraId="0C76A03D" w14:textId="77777777" w:rsidR="00000000" w:rsidRDefault="003B509A">
      <w:pPr>
        <w:suppressLineNumbers/>
        <w:ind w:left="420"/>
        <w:rPr>
          <w:szCs w:val="24"/>
          <w:lang w:val="en-GB"/>
        </w:rPr>
      </w:pPr>
      <w:r>
        <w:rPr>
          <w:szCs w:val="24"/>
          <w:lang w:val="en-GB"/>
        </w:rPr>
        <w:t>Staff- Standardization Department, CIPS</w:t>
      </w:r>
    </w:p>
    <w:p w14:paraId="3DEE032D" w14:textId="77777777" w:rsidR="00000000" w:rsidRDefault="003B509A">
      <w:pPr>
        <w:pStyle w:val="ListParagraph"/>
        <w:numPr>
          <w:ilvl w:val="0"/>
          <w:numId w:val="10"/>
        </w:numPr>
        <w:suppressLineNumbers/>
        <w:ind w:firstLineChars="0"/>
        <w:rPr>
          <w:szCs w:val="24"/>
          <w:lang w:val="en-GB"/>
        </w:rPr>
      </w:pPr>
      <w:r>
        <w:rPr>
          <w:rFonts w:hint="eastAsia"/>
          <w:szCs w:val="24"/>
          <w:lang w:val="en-GB"/>
        </w:rPr>
        <w:t>W</w:t>
      </w:r>
      <w:r>
        <w:rPr>
          <w:szCs w:val="24"/>
          <w:lang w:val="en-GB"/>
        </w:rPr>
        <w:t>eiwei Shen   sww@cips.com.cn    +86 21 63120212</w:t>
      </w:r>
    </w:p>
    <w:p w14:paraId="6EFCA5F8" w14:textId="149BE5FE" w:rsidR="00000000" w:rsidRDefault="003B509A">
      <w:pPr>
        <w:suppressLineNumbers/>
        <w:ind w:left="420"/>
        <w:rPr>
          <w:szCs w:val="24"/>
          <w:lang w:val="en-GB"/>
        </w:rPr>
      </w:pPr>
      <w:r>
        <w:rPr>
          <w:rFonts w:hint="eastAsia"/>
          <w:szCs w:val="24"/>
        </w:rPr>
        <w:t>A</w:t>
      </w:r>
      <w:proofErr w:type="spellStart"/>
      <w:r>
        <w:rPr>
          <w:szCs w:val="24"/>
          <w:lang w:val="en-GB"/>
        </w:rPr>
        <w:t>ssistant</w:t>
      </w:r>
      <w:proofErr w:type="spellEnd"/>
      <w:r>
        <w:rPr>
          <w:rFonts w:hint="eastAsia"/>
          <w:szCs w:val="24"/>
        </w:rPr>
        <w:t xml:space="preserve"> General </w:t>
      </w:r>
      <w:r>
        <w:rPr>
          <w:szCs w:val="24"/>
          <w:lang w:val="en-GB"/>
        </w:rPr>
        <w:t xml:space="preserve">Manager </w:t>
      </w:r>
      <w:r>
        <w:rPr>
          <w:rFonts w:hint="eastAsia"/>
          <w:szCs w:val="24"/>
          <w:lang w:val="en-GB"/>
        </w:rPr>
        <w:t>-</w:t>
      </w:r>
      <w:r>
        <w:rPr>
          <w:szCs w:val="24"/>
          <w:lang w:val="en-GB"/>
        </w:rPr>
        <w:t xml:space="preserve"> Standardization Department, CIPS</w:t>
      </w:r>
      <w:bookmarkEnd w:id="5"/>
    </w:p>
    <w:p w14:paraId="3BD2F3DA" w14:textId="77777777" w:rsidR="00C0687A" w:rsidRDefault="00C0687A">
      <w:pPr>
        <w:suppressLineNumbers/>
        <w:ind w:left="420"/>
        <w:rPr>
          <w:szCs w:val="24"/>
          <w:lang w:val="en-GB"/>
        </w:rPr>
      </w:pPr>
    </w:p>
    <w:p w14:paraId="4A1851A4" w14:textId="77777777" w:rsidR="00C0687A" w:rsidRDefault="00C0687A" w:rsidP="00C0687A">
      <w:pPr>
        <w:numPr>
          <w:ilvl w:val="0"/>
          <w:numId w:val="4"/>
        </w:numPr>
        <w:suppressLineNumbers/>
        <w:rPr>
          <w:b/>
          <w:szCs w:val="24"/>
          <w:lang w:val="en-GB"/>
        </w:rPr>
      </w:pPr>
      <w:r w:rsidRPr="007D76AA">
        <w:rPr>
          <w:b/>
          <w:szCs w:val="24"/>
          <w:lang w:val="en-GB"/>
        </w:rPr>
        <w:t xml:space="preserve">Comments </w:t>
      </w:r>
      <w:r>
        <w:rPr>
          <w:b/>
          <w:szCs w:val="24"/>
          <w:lang w:val="en-GB"/>
        </w:rPr>
        <w:t xml:space="preserve">from the RMG members and relevant SEG(s) or </w:t>
      </w:r>
      <w:proofErr w:type="spellStart"/>
      <w:r>
        <w:rPr>
          <w:b/>
          <w:szCs w:val="24"/>
          <w:lang w:val="en-GB"/>
        </w:rPr>
        <w:t>SubSEG</w:t>
      </w:r>
      <w:proofErr w:type="spellEnd"/>
      <w:r>
        <w:rPr>
          <w:b/>
          <w:szCs w:val="24"/>
          <w:lang w:val="en-GB"/>
        </w:rPr>
        <w:t>(s) and disposition of comments by the submitting organisation:</w:t>
      </w:r>
    </w:p>
    <w:p w14:paraId="2200ED14" w14:textId="77777777" w:rsidR="00C0687A" w:rsidRDefault="00C0687A" w:rsidP="00C0687A">
      <w:pPr>
        <w:suppressLineNumbers/>
        <w:rPr>
          <w:szCs w:val="24"/>
          <w:lang w:val="en-GB"/>
        </w:rPr>
      </w:pPr>
      <w:r>
        <w:rPr>
          <w:szCs w:val="24"/>
          <w:lang w:val="en-GB"/>
        </w:rPr>
        <w:t xml:space="preserve">This section will include the comments received from RMG members and the SEG(s) or </w:t>
      </w:r>
      <w:proofErr w:type="spellStart"/>
      <w:r>
        <w:rPr>
          <w:szCs w:val="24"/>
          <w:lang w:val="en-GB"/>
        </w:rPr>
        <w:t>SubSEG</w:t>
      </w:r>
      <w:proofErr w:type="spellEnd"/>
      <w:r>
        <w:rPr>
          <w:szCs w:val="24"/>
          <w:lang w:val="en-GB"/>
        </w:rPr>
        <w:t xml:space="preserve">(s), if any, and the response given to each of these comments by the submitting organisation. </w:t>
      </w:r>
    </w:p>
    <w:p w14:paraId="2FED9FCD" w14:textId="77777777" w:rsidR="00C0687A" w:rsidRDefault="00C0687A">
      <w:pPr>
        <w:suppressLineNumbers/>
        <w:ind w:left="420"/>
        <w:rPr>
          <w:szCs w:val="24"/>
          <w:lang w:val="en-GB"/>
        </w:rPr>
      </w:pPr>
    </w:p>
    <w:p w14:paraId="6D780604" w14:textId="77777777" w:rsidR="00000000" w:rsidRDefault="003B509A">
      <w:pPr>
        <w:suppressLineNumbers/>
        <w:spacing w:before="0"/>
        <w:ind w:left="720"/>
        <w:rPr>
          <w:rFonts w:eastAsia="Times New Roman"/>
          <w:szCs w:val="24"/>
          <w:lang w:val="en-GB"/>
        </w:rPr>
      </w:pPr>
    </w:p>
    <w:sectPr w:rsidR="00000000">
      <w:footerReference w:type="default" r:id="rId11"/>
      <w:pgSz w:w="11909" w:h="16834"/>
      <w:pgMar w:top="1440" w:right="1134" w:bottom="1440" w:left="1797"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AC05" w14:textId="77777777" w:rsidR="00000000" w:rsidRDefault="003B509A">
      <w:pPr>
        <w:spacing w:before="0"/>
      </w:pPr>
      <w:r>
        <w:separator/>
      </w:r>
    </w:p>
  </w:endnote>
  <w:endnote w:type="continuationSeparator" w:id="0">
    <w:p w14:paraId="1DE57432" w14:textId="77777777" w:rsidR="00000000" w:rsidRDefault="003B509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74323460"/>
  <w:bookmarkEnd w:id="6"/>
  <w:p w14:paraId="5F02C9ED" w14:textId="77777777" w:rsidR="00000000" w:rsidRDefault="003B509A">
    <w:pPr>
      <w:pStyle w:val="Footer"/>
      <w:tabs>
        <w:tab w:val="left" w:pos="795"/>
        <w:tab w:val="center" w:pos="4489"/>
      </w:tabs>
      <w:jc w:val="center"/>
    </w:pPr>
    <w:r>
      <w:fldChar w:fldCharType="begin"/>
    </w:r>
    <w:r>
      <w:instrText>PAGE   \* MERGEFORMAT</w:instrText>
    </w:r>
    <w:r>
      <w:fldChar w:fldCharType="separate"/>
    </w:r>
    <w:r>
      <w:rPr>
        <w:lang w:val="zh-CN" w:eastAsia="zh-CN"/>
      </w:rPr>
      <w:t>1</w:t>
    </w:r>
    <w:r>
      <w:fldChar w:fldCharType="end"/>
    </w:r>
  </w:p>
  <w:p w14:paraId="090974B3" w14:textId="77777777" w:rsidR="00000000" w:rsidRDefault="003B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7443" w14:textId="77777777" w:rsidR="00000000" w:rsidRDefault="003B509A">
      <w:pPr>
        <w:spacing w:before="0"/>
      </w:pPr>
      <w:r>
        <w:separator/>
      </w:r>
    </w:p>
  </w:footnote>
  <w:footnote w:type="continuationSeparator" w:id="0">
    <w:p w14:paraId="7BC1B83F" w14:textId="77777777" w:rsidR="00000000" w:rsidRDefault="003B509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FFFFFF88"/>
    <w:lvl w:ilvl="0">
      <w:start w:val="1"/>
      <w:numFmt w:val="lowerLetter"/>
      <w:lvlText w:val="%1)"/>
      <w:lvlJc w:val="left"/>
      <w:pPr>
        <w:tabs>
          <w:tab w:val="num" w:pos="360"/>
        </w:tabs>
        <w:ind w:left="360" w:hanging="360"/>
      </w:pPr>
    </w:lvl>
  </w:abstractNum>
  <w:abstractNum w:abstractNumId="2" w15:restartNumberingAfterBreak="0">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6C3810"/>
    <w:multiLevelType w:val="multilevel"/>
    <w:tmpl w:val="106C3810"/>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17F256AC"/>
    <w:multiLevelType w:val="multilevel"/>
    <w:tmpl w:val="C2E41F5A"/>
    <w:lvl w:ilvl="0">
      <w:start w:val="1"/>
      <w:numFmt w:val="upperLetter"/>
      <w:lvlText w:val="%1."/>
      <w:lvlJc w:val="left"/>
      <w:pPr>
        <w:tabs>
          <w:tab w:val="num" w:pos="357"/>
        </w:tabs>
        <w:ind w:left="0" w:firstLine="0"/>
      </w:pPr>
      <w:rPr>
        <w:rFonts w:hint="default"/>
        <w:b/>
        <w:bCs/>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6086839"/>
    <w:multiLevelType w:val="multilevel"/>
    <w:tmpl w:val="460868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616902"/>
    <w:multiLevelType w:val="multilevel"/>
    <w:tmpl w:val="4C6169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A6D4E66"/>
    <w:multiLevelType w:val="multilevel"/>
    <w:tmpl w:val="5A6D4E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65151C32"/>
    <w:multiLevelType w:val="multilevel"/>
    <w:tmpl w:val="65151C32"/>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D918FF"/>
    <w:multiLevelType w:val="multilevel"/>
    <w:tmpl w:val="7AD918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16cid:durableId="214006866">
    <w:abstractNumId w:val="1"/>
  </w:num>
  <w:num w:numId="2" w16cid:durableId="410859139">
    <w:abstractNumId w:val="2"/>
  </w:num>
  <w:num w:numId="3" w16cid:durableId="1976787311">
    <w:abstractNumId w:val="0"/>
  </w:num>
  <w:num w:numId="4" w16cid:durableId="899169874">
    <w:abstractNumId w:val="4"/>
  </w:num>
  <w:num w:numId="5" w16cid:durableId="164175572">
    <w:abstractNumId w:val="5"/>
  </w:num>
  <w:num w:numId="6" w16cid:durableId="1882785197">
    <w:abstractNumId w:val="3"/>
  </w:num>
  <w:num w:numId="7" w16cid:durableId="1823159085">
    <w:abstractNumId w:val="7"/>
  </w:num>
  <w:num w:numId="8" w16cid:durableId="210462685">
    <w:abstractNumId w:val="9"/>
  </w:num>
  <w:num w:numId="9" w16cid:durableId="1166747404">
    <w:abstractNumId w:val="8"/>
  </w:num>
  <w:num w:numId="10" w16cid:durableId="916671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dhNGQ5OGU2ZDUwNzhmMGQ0NDFlODlkNDlhMWZiZjUifQ=="/>
  </w:docVars>
  <w:rsids>
    <w:rsidRoot w:val="00865C2F"/>
    <w:rsid w:val="00000A5E"/>
    <w:rsid w:val="000026F5"/>
    <w:rsid w:val="00006BA7"/>
    <w:rsid w:val="00010C5A"/>
    <w:rsid w:val="00012699"/>
    <w:rsid w:val="000127ED"/>
    <w:rsid w:val="000146F4"/>
    <w:rsid w:val="00021C86"/>
    <w:rsid w:val="00021EB8"/>
    <w:rsid w:val="00023E18"/>
    <w:rsid w:val="00026761"/>
    <w:rsid w:val="00031522"/>
    <w:rsid w:val="00033409"/>
    <w:rsid w:val="0003395A"/>
    <w:rsid w:val="000350C1"/>
    <w:rsid w:val="00037241"/>
    <w:rsid w:val="00041661"/>
    <w:rsid w:val="0004553A"/>
    <w:rsid w:val="0004798C"/>
    <w:rsid w:val="00051831"/>
    <w:rsid w:val="000558EF"/>
    <w:rsid w:val="00070028"/>
    <w:rsid w:val="00070308"/>
    <w:rsid w:val="00080542"/>
    <w:rsid w:val="00080D3A"/>
    <w:rsid w:val="000823AA"/>
    <w:rsid w:val="00082743"/>
    <w:rsid w:val="000837C7"/>
    <w:rsid w:val="00085864"/>
    <w:rsid w:val="000A20E4"/>
    <w:rsid w:val="000A327F"/>
    <w:rsid w:val="000B06B2"/>
    <w:rsid w:val="000B4175"/>
    <w:rsid w:val="000C015D"/>
    <w:rsid w:val="000C23A0"/>
    <w:rsid w:val="000C2560"/>
    <w:rsid w:val="000C5881"/>
    <w:rsid w:val="000E2471"/>
    <w:rsid w:val="000E24AE"/>
    <w:rsid w:val="000E458D"/>
    <w:rsid w:val="000E4A97"/>
    <w:rsid w:val="000E715A"/>
    <w:rsid w:val="000F2ED9"/>
    <w:rsid w:val="000F43E3"/>
    <w:rsid w:val="000F4F69"/>
    <w:rsid w:val="000F65D1"/>
    <w:rsid w:val="00101212"/>
    <w:rsid w:val="0010351D"/>
    <w:rsid w:val="00103640"/>
    <w:rsid w:val="00104608"/>
    <w:rsid w:val="0011751D"/>
    <w:rsid w:val="00124BD7"/>
    <w:rsid w:val="00134A35"/>
    <w:rsid w:val="00137482"/>
    <w:rsid w:val="0014379C"/>
    <w:rsid w:val="0014428F"/>
    <w:rsid w:val="0014466A"/>
    <w:rsid w:val="00160588"/>
    <w:rsid w:val="00165E55"/>
    <w:rsid w:val="00170605"/>
    <w:rsid w:val="00171FC5"/>
    <w:rsid w:val="00172296"/>
    <w:rsid w:val="001742C3"/>
    <w:rsid w:val="00177C52"/>
    <w:rsid w:val="00185453"/>
    <w:rsid w:val="00196BA3"/>
    <w:rsid w:val="001A283A"/>
    <w:rsid w:val="001B0AFA"/>
    <w:rsid w:val="001B3851"/>
    <w:rsid w:val="001C0C82"/>
    <w:rsid w:val="001C1E08"/>
    <w:rsid w:val="001C603F"/>
    <w:rsid w:val="001C63E9"/>
    <w:rsid w:val="001D0D1B"/>
    <w:rsid w:val="001D176B"/>
    <w:rsid w:val="001D20B3"/>
    <w:rsid w:val="001E287E"/>
    <w:rsid w:val="001E2B1C"/>
    <w:rsid w:val="001E3BCF"/>
    <w:rsid w:val="001E620B"/>
    <w:rsid w:val="001F28B5"/>
    <w:rsid w:val="001F52BB"/>
    <w:rsid w:val="001F6012"/>
    <w:rsid w:val="001F7568"/>
    <w:rsid w:val="001F7DFF"/>
    <w:rsid w:val="002002E2"/>
    <w:rsid w:val="0021253F"/>
    <w:rsid w:val="0021260F"/>
    <w:rsid w:val="00217122"/>
    <w:rsid w:val="00217322"/>
    <w:rsid w:val="00217A6D"/>
    <w:rsid w:val="00220F5D"/>
    <w:rsid w:val="00230574"/>
    <w:rsid w:val="00235548"/>
    <w:rsid w:val="0023622E"/>
    <w:rsid w:val="00241E93"/>
    <w:rsid w:val="00243F47"/>
    <w:rsid w:val="00247FB5"/>
    <w:rsid w:val="00257D40"/>
    <w:rsid w:val="00260B00"/>
    <w:rsid w:val="00267897"/>
    <w:rsid w:val="00270D95"/>
    <w:rsid w:val="002711E6"/>
    <w:rsid w:val="00271F70"/>
    <w:rsid w:val="00273FF4"/>
    <w:rsid w:val="00283426"/>
    <w:rsid w:val="00284B83"/>
    <w:rsid w:val="0028710F"/>
    <w:rsid w:val="002904C8"/>
    <w:rsid w:val="0029653D"/>
    <w:rsid w:val="002A112C"/>
    <w:rsid w:val="002C4418"/>
    <w:rsid w:val="002C5B9F"/>
    <w:rsid w:val="002C65A7"/>
    <w:rsid w:val="002D11B2"/>
    <w:rsid w:val="002D549A"/>
    <w:rsid w:val="002D73BF"/>
    <w:rsid w:val="002E3481"/>
    <w:rsid w:val="002F4623"/>
    <w:rsid w:val="002F7BC7"/>
    <w:rsid w:val="003006F2"/>
    <w:rsid w:val="00303E94"/>
    <w:rsid w:val="00304151"/>
    <w:rsid w:val="003143D6"/>
    <w:rsid w:val="0031503C"/>
    <w:rsid w:val="0032011A"/>
    <w:rsid w:val="00323F9D"/>
    <w:rsid w:val="0032437F"/>
    <w:rsid w:val="0034322D"/>
    <w:rsid w:val="003439C1"/>
    <w:rsid w:val="00343F8F"/>
    <w:rsid w:val="0034546A"/>
    <w:rsid w:val="00350A27"/>
    <w:rsid w:val="00352660"/>
    <w:rsid w:val="00353E9E"/>
    <w:rsid w:val="003557FF"/>
    <w:rsid w:val="00360300"/>
    <w:rsid w:val="003607A4"/>
    <w:rsid w:val="00366DA7"/>
    <w:rsid w:val="00373633"/>
    <w:rsid w:val="00375245"/>
    <w:rsid w:val="00380928"/>
    <w:rsid w:val="0038306A"/>
    <w:rsid w:val="003869D3"/>
    <w:rsid w:val="00386B78"/>
    <w:rsid w:val="00386BEC"/>
    <w:rsid w:val="00390022"/>
    <w:rsid w:val="003A1090"/>
    <w:rsid w:val="003B509A"/>
    <w:rsid w:val="003C1216"/>
    <w:rsid w:val="003C3840"/>
    <w:rsid w:val="003D56E3"/>
    <w:rsid w:val="003D7A6A"/>
    <w:rsid w:val="003E59BF"/>
    <w:rsid w:val="003E67E5"/>
    <w:rsid w:val="003E68C9"/>
    <w:rsid w:val="003E7C42"/>
    <w:rsid w:val="003F3302"/>
    <w:rsid w:val="003F57CE"/>
    <w:rsid w:val="003F666C"/>
    <w:rsid w:val="004017BB"/>
    <w:rsid w:val="00401998"/>
    <w:rsid w:val="004044C9"/>
    <w:rsid w:val="004128FF"/>
    <w:rsid w:val="0041489C"/>
    <w:rsid w:val="00415822"/>
    <w:rsid w:val="00427966"/>
    <w:rsid w:val="004343B2"/>
    <w:rsid w:val="00445ACB"/>
    <w:rsid w:val="00446B25"/>
    <w:rsid w:val="004475F9"/>
    <w:rsid w:val="004523BC"/>
    <w:rsid w:val="0045351D"/>
    <w:rsid w:val="00462051"/>
    <w:rsid w:val="0046550D"/>
    <w:rsid w:val="00465572"/>
    <w:rsid w:val="00465900"/>
    <w:rsid w:val="00471CE5"/>
    <w:rsid w:val="00482ACC"/>
    <w:rsid w:val="00483994"/>
    <w:rsid w:val="00493E0A"/>
    <w:rsid w:val="004A0BAB"/>
    <w:rsid w:val="004A1FF5"/>
    <w:rsid w:val="004B5A22"/>
    <w:rsid w:val="004C16DB"/>
    <w:rsid w:val="004C2928"/>
    <w:rsid w:val="004C52C4"/>
    <w:rsid w:val="004D6FCF"/>
    <w:rsid w:val="004E6244"/>
    <w:rsid w:val="004E6FB1"/>
    <w:rsid w:val="004F0578"/>
    <w:rsid w:val="004F61D5"/>
    <w:rsid w:val="004F63F2"/>
    <w:rsid w:val="004F6483"/>
    <w:rsid w:val="0050171A"/>
    <w:rsid w:val="00517111"/>
    <w:rsid w:val="00521B87"/>
    <w:rsid w:val="00523223"/>
    <w:rsid w:val="005246BE"/>
    <w:rsid w:val="005328F1"/>
    <w:rsid w:val="00547202"/>
    <w:rsid w:val="0055101B"/>
    <w:rsid w:val="00554DEB"/>
    <w:rsid w:val="00560B2E"/>
    <w:rsid w:val="00561641"/>
    <w:rsid w:val="005627D3"/>
    <w:rsid w:val="00562D34"/>
    <w:rsid w:val="00563FFF"/>
    <w:rsid w:val="00564F7F"/>
    <w:rsid w:val="005677B8"/>
    <w:rsid w:val="00570940"/>
    <w:rsid w:val="00577BCC"/>
    <w:rsid w:val="005810CA"/>
    <w:rsid w:val="00594E3F"/>
    <w:rsid w:val="005960E2"/>
    <w:rsid w:val="00596453"/>
    <w:rsid w:val="005A6457"/>
    <w:rsid w:val="005A7F17"/>
    <w:rsid w:val="005A7F37"/>
    <w:rsid w:val="005B602E"/>
    <w:rsid w:val="005C38BA"/>
    <w:rsid w:val="005C4C5F"/>
    <w:rsid w:val="005D06FE"/>
    <w:rsid w:val="005D2709"/>
    <w:rsid w:val="005D67A6"/>
    <w:rsid w:val="005D69D9"/>
    <w:rsid w:val="005E0350"/>
    <w:rsid w:val="005E1210"/>
    <w:rsid w:val="005E46E4"/>
    <w:rsid w:val="005F03E1"/>
    <w:rsid w:val="006043A9"/>
    <w:rsid w:val="00605E23"/>
    <w:rsid w:val="00610611"/>
    <w:rsid w:val="00610B1B"/>
    <w:rsid w:val="00610F9A"/>
    <w:rsid w:val="00615425"/>
    <w:rsid w:val="00623966"/>
    <w:rsid w:val="0064483D"/>
    <w:rsid w:val="0065233F"/>
    <w:rsid w:val="00657F89"/>
    <w:rsid w:val="00663D0B"/>
    <w:rsid w:val="006643DC"/>
    <w:rsid w:val="006648E1"/>
    <w:rsid w:val="006703EB"/>
    <w:rsid w:val="00675171"/>
    <w:rsid w:val="00677318"/>
    <w:rsid w:val="00683257"/>
    <w:rsid w:val="006912B0"/>
    <w:rsid w:val="006932AB"/>
    <w:rsid w:val="00693410"/>
    <w:rsid w:val="006B20DC"/>
    <w:rsid w:val="006B2B8B"/>
    <w:rsid w:val="006B404F"/>
    <w:rsid w:val="006C0651"/>
    <w:rsid w:val="006C1A40"/>
    <w:rsid w:val="006C4917"/>
    <w:rsid w:val="006D0910"/>
    <w:rsid w:val="006E1FBA"/>
    <w:rsid w:val="006E2B09"/>
    <w:rsid w:val="006F62A2"/>
    <w:rsid w:val="00700F1F"/>
    <w:rsid w:val="00701A07"/>
    <w:rsid w:val="00702D61"/>
    <w:rsid w:val="00706018"/>
    <w:rsid w:val="007108C9"/>
    <w:rsid w:val="00723DE0"/>
    <w:rsid w:val="0072606D"/>
    <w:rsid w:val="00732595"/>
    <w:rsid w:val="00732F78"/>
    <w:rsid w:val="007379AE"/>
    <w:rsid w:val="007453C5"/>
    <w:rsid w:val="007534B0"/>
    <w:rsid w:val="0075466C"/>
    <w:rsid w:val="007576D3"/>
    <w:rsid w:val="00770174"/>
    <w:rsid w:val="007738A7"/>
    <w:rsid w:val="00774921"/>
    <w:rsid w:val="007756C0"/>
    <w:rsid w:val="00775E9F"/>
    <w:rsid w:val="007812D5"/>
    <w:rsid w:val="00782E65"/>
    <w:rsid w:val="007847B6"/>
    <w:rsid w:val="00796D8F"/>
    <w:rsid w:val="007A0EEF"/>
    <w:rsid w:val="007A2883"/>
    <w:rsid w:val="007A2C0D"/>
    <w:rsid w:val="007A5BB2"/>
    <w:rsid w:val="007A78B6"/>
    <w:rsid w:val="007B0D69"/>
    <w:rsid w:val="007B1583"/>
    <w:rsid w:val="007B5DC1"/>
    <w:rsid w:val="007B6599"/>
    <w:rsid w:val="007C7CD2"/>
    <w:rsid w:val="007D58F7"/>
    <w:rsid w:val="007D69B5"/>
    <w:rsid w:val="007D76AA"/>
    <w:rsid w:val="007E02E8"/>
    <w:rsid w:val="007E0BEC"/>
    <w:rsid w:val="007E0D71"/>
    <w:rsid w:val="007E48C5"/>
    <w:rsid w:val="007E64D9"/>
    <w:rsid w:val="007F1CCD"/>
    <w:rsid w:val="007F6A8C"/>
    <w:rsid w:val="007F6BEB"/>
    <w:rsid w:val="00805E51"/>
    <w:rsid w:val="00811312"/>
    <w:rsid w:val="00812324"/>
    <w:rsid w:val="00817CE8"/>
    <w:rsid w:val="008270DF"/>
    <w:rsid w:val="00831F33"/>
    <w:rsid w:val="0083462F"/>
    <w:rsid w:val="00843FE8"/>
    <w:rsid w:val="00852DBE"/>
    <w:rsid w:val="00854175"/>
    <w:rsid w:val="008566A6"/>
    <w:rsid w:val="00861DA2"/>
    <w:rsid w:val="00862C2E"/>
    <w:rsid w:val="0086500C"/>
    <w:rsid w:val="008656A6"/>
    <w:rsid w:val="00865C2F"/>
    <w:rsid w:val="00866854"/>
    <w:rsid w:val="008747FD"/>
    <w:rsid w:val="00875210"/>
    <w:rsid w:val="00880D3F"/>
    <w:rsid w:val="00883703"/>
    <w:rsid w:val="00883AD6"/>
    <w:rsid w:val="00883D54"/>
    <w:rsid w:val="008869D6"/>
    <w:rsid w:val="00894437"/>
    <w:rsid w:val="00897D48"/>
    <w:rsid w:val="008A240B"/>
    <w:rsid w:val="008A6901"/>
    <w:rsid w:val="008A7F65"/>
    <w:rsid w:val="008B2787"/>
    <w:rsid w:val="008B7CB8"/>
    <w:rsid w:val="008C77A8"/>
    <w:rsid w:val="008C7F71"/>
    <w:rsid w:val="008D055F"/>
    <w:rsid w:val="008D6BF2"/>
    <w:rsid w:val="008D73CA"/>
    <w:rsid w:val="008E1AA0"/>
    <w:rsid w:val="008F141A"/>
    <w:rsid w:val="00906C6A"/>
    <w:rsid w:val="00914273"/>
    <w:rsid w:val="009248A9"/>
    <w:rsid w:val="00926418"/>
    <w:rsid w:val="009279BF"/>
    <w:rsid w:val="0093330B"/>
    <w:rsid w:val="00935271"/>
    <w:rsid w:val="00936B09"/>
    <w:rsid w:val="0093729B"/>
    <w:rsid w:val="00944D6B"/>
    <w:rsid w:val="00946202"/>
    <w:rsid w:val="00946931"/>
    <w:rsid w:val="00951002"/>
    <w:rsid w:val="00951C86"/>
    <w:rsid w:val="00957A5F"/>
    <w:rsid w:val="009856FE"/>
    <w:rsid w:val="00987775"/>
    <w:rsid w:val="009A026F"/>
    <w:rsid w:val="009B0E2F"/>
    <w:rsid w:val="009B52B9"/>
    <w:rsid w:val="009C1445"/>
    <w:rsid w:val="009C5854"/>
    <w:rsid w:val="009D1D41"/>
    <w:rsid w:val="009D1D62"/>
    <w:rsid w:val="009D6B6B"/>
    <w:rsid w:val="009E1B53"/>
    <w:rsid w:val="009E25C0"/>
    <w:rsid w:val="009F2B37"/>
    <w:rsid w:val="009F3D01"/>
    <w:rsid w:val="00A0048E"/>
    <w:rsid w:val="00A027B1"/>
    <w:rsid w:val="00A1115E"/>
    <w:rsid w:val="00A1194F"/>
    <w:rsid w:val="00A14A8D"/>
    <w:rsid w:val="00A21B8D"/>
    <w:rsid w:val="00A22908"/>
    <w:rsid w:val="00A23224"/>
    <w:rsid w:val="00A25B84"/>
    <w:rsid w:val="00A345A5"/>
    <w:rsid w:val="00A37E24"/>
    <w:rsid w:val="00A432E1"/>
    <w:rsid w:val="00A465E0"/>
    <w:rsid w:val="00A47C6F"/>
    <w:rsid w:val="00A5492F"/>
    <w:rsid w:val="00A60DC3"/>
    <w:rsid w:val="00A65484"/>
    <w:rsid w:val="00A736D7"/>
    <w:rsid w:val="00A761E4"/>
    <w:rsid w:val="00A776EF"/>
    <w:rsid w:val="00A83633"/>
    <w:rsid w:val="00A90330"/>
    <w:rsid w:val="00A90EE8"/>
    <w:rsid w:val="00AA0BCB"/>
    <w:rsid w:val="00AA4C78"/>
    <w:rsid w:val="00AA60CB"/>
    <w:rsid w:val="00AB5AF6"/>
    <w:rsid w:val="00AE1F86"/>
    <w:rsid w:val="00AE536B"/>
    <w:rsid w:val="00AE79BA"/>
    <w:rsid w:val="00AF09E1"/>
    <w:rsid w:val="00AF229D"/>
    <w:rsid w:val="00AF2E4B"/>
    <w:rsid w:val="00AF2EBF"/>
    <w:rsid w:val="00AF6667"/>
    <w:rsid w:val="00B01682"/>
    <w:rsid w:val="00B05D8A"/>
    <w:rsid w:val="00B06767"/>
    <w:rsid w:val="00B21761"/>
    <w:rsid w:val="00B22C20"/>
    <w:rsid w:val="00B250E7"/>
    <w:rsid w:val="00B3053F"/>
    <w:rsid w:val="00B311FF"/>
    <w:rsid w:val="00B33359"/>
    <w:rsid w:val="00B33747"/>
    <w:rsid w:val="00B36891"/>
    <w:rsid w:val="00B40276"/>
    <w:rsid w:val="00B44323"/>
    <w:rsid w:val="00B45490"/>
    <w:rsid w:val="00B5520C"/>
    <w:rsid w:val="00B55B52"/>
    <w:rsid w:val="00B61E0B"/>
    <w:rsid w:val="00B658C4"/>
    <w:rsid w:val="00B67910"/>
    <w:rsid w:val="00B72D60"/>
    <w:rsid w:val="00B837D6"/>
    <w:rsid w:val="00B865DB"/>
    <w:rsid w:val="00B921E0"/>
    <w:rsid w:val="00B92307"/>
    <w:rsid w:val="00B92966"/>
    <w:rsid w:val="00B97DAB"/>
    <w:rsid w:val="00BA1A44"/>
    <w:rsid w:val="00BA611B"/>
    <w:rsid w:val="00BC4D68"/>
    <w:rsid w:val="00BC5314"/>
    <w:rsid w:val="00BE2D35"/>
    <w:rsid w:val="00BE387B"/>
    <w:rsid w:val="00BF1688"/>
    <w:rsid w:val="00BF521A"/>
    <w:rsid w:val="00C04A0A"/>
    <w:rsid w:val="00C0687A"/>
    <w:rsid w:val="00C142A9"/>
    <w:rsid w:val="00C1660E"/>
    <w:rsid w:val="00C231CF"/>
    <w:rsid w:val="00C236FD"/>
    <w:rsid w:val="00C35759"/>
    <w:rsid w:val="00C35831"/>
    <w:rsid w:val="00C35CC1"/>
    <w:rsid w:val="00C40313"/>
    <w:rsid w:val="00C42A4E"/>
    <w:rsid w:val="00C5439E"/>
    <w:rsid w:val="00C55D41"/>
    <w:rsid w:val="00C65207"/>
    <w:rsid w:val="00C67B9D"/>
    <w:rsid w:val="00C67BA5"/>
    <w:rsid w:val="00C87E75"/>
    <w:rsid w:val="00C91B8D"/>
    <w:rsid w:val="00C91CD1"/>
    <w:rsid w:val="00C957AC"/>
    <w:rsid w:val="00C96CBF"/>
    <w:rsid w:val="00C96DFB"/>
    <w:rsid w:val="00CA706C"/>
    <w:rsid w:val="00CB7C2C"/>
    <w:rsid w:val="00CC16C1"/>
    <w:rsid w:val="00CC7982"/>
    <w:rsid w:val="00CD0745"/>
    <w:rsid w:val="00CD23CD"/>
    <w:rsid w:val="00CD3C90"/>
    <w:rsid w:val="00CD3ED9"/>
    <w:rsid w:val="00CD592C"/>
    <w:rsid w:val="00CD5E2C"/>
    <w:rsid w:val="00CD6B37"/>
    <w:rsid w:val="00CE4B73"/>
    <w:rsid w:val="00CE5170"/>
    <w:rsid w:val="00CF0B76"/>
    <w:rsid w:val="00CF4175"/>
    <w:rsid w:val="00CF5929"/>
    <w:rsid w:val="00D00E2B"/>
    <w:rsid w:val="00D02C11"/>
    <w:rsid w:val="00D07A21"/>
    <w:rsid w:val="00D1106D"/>
    <w:rsid w:val="00D12263"/>
    <w:rsid w:val="00D123C1"/>
    <w:rsid w:val="00D213A6"/>
    <w:rsid w:val="00D234FD"/>
    <w:rsid w:val="00D34BEF"/>
    <w:rsid w:val="00D371D3"/>
    <w:rsid w:val="00D502B4"/>
    <w:rsid w:val="00D5066D"/>
    <w:rsid w:val="00D51B61"/>
    <w:rsid w:val="00D53134"/>
    <w:rsid w:val="00D56571"/>
    <w:rsid w:val="00D606CC"/>
    <w:rsid w:val="00D64B64"/>
    <w:rsid w:val="00D64CFE"/>
    <w:rsid w:val="00D67DE0"/>
    <w:rsid w:val="00D7068A"/>
    <w:rsid w:val="00D74A7D"/>
    <w:rsid w:val="00D74F66"/>
    <w:rsid w:val="00D77413"/>
    <w:rsid w:val="00D779D3"/>
    <w:rsid w:val="00D77A35"/>
    <w:rsid w:val="00D87419"/>
    <w:rsid w:val="00D90917"/>
    <w:rsid w:val="00D9338F"/>
    <w:rsid w:val="00D9582C"/>
    <w:rsid w:val="00DA043A"/>
    <w:rsid w:val="00DA116C"/>
    <w:rsid w:val="00DB0B64"/>
    <w:rsid w:val="00DB419A"/>
    <w:rsid w:val="00DB590B"/>
    <w:rsid w:val="00DB7D7F"/>
    <w:rsid w:val="00DC195F"/>
    <w:rsid w:val="00DC714A"/>
    <w:rsid w:val="00DC747B"/>
    <w:rsid w:val="00DD4BBF"/>
    <w:rsid w:val="00DD4FD9"/>
    <w:rsid w:val="00DE4EC0"/>
    <w:rsid w:val="00DE6006"/>
    <w:rsid w:val="00E025D7"/>
    <w:rsid w:val="00E073E8"/>
    <w:rsid w:val="00E07418"/>
    <w:rsid w:val="00E11487"/>
    <w:rsid w:val="00E11D29"/>
    <w:rsid w:val="00E1250E"/>
    <w:rsid w:val="00E1588B"/>
    <w:rsid w:val="00E3357A"/>
    <w:rsid w:val="00E37C9F"/>
    <w:rsid w:val="00E44793"/>
    <w:rsid w:val="00E50284"/>
    <w:rsid w:val="00E5111B"/>
    <w:rsid w:val="00E557B8"/>
    <w:rsid w:val="00E603AD"/>
    <w:rsid w:val="00E62900"/>
    <w:rsid w:val="00E62A63"/>
    <w:rsid w:val="00E719B1"/>
    <w:rsid w:val="00E766AE"/>
    <w:rsid w:val="00E77D82"/>
    <w:rsid w:val="00E91A28"/>
    <w:rsid w:val="00E944FE"/>
    <w:rsid w:val="00EA0B22"/>
    <w:rsid w:val="00EA246B"/>
    <w:rsid w:val="00EA3454"/>
    <w:rsid w:val="00EB0064"/>
    <w:rsid w:val="00EB2390"/>
    <w:rsid w:val="00EB2786"/>
    <w:rsid w:val="00EB3D35"/>
    <w:rsid w:val="00EC23F9"/>
    <w:rsid w:val="00ED43BB"/>
    <w:rsid w:val="00EF1E93"/>
    <w:rsid w:val="00EF65A9"/>
    <w:rsid w:val="00EF6661"/>
    <w:rsid w:val="00F00A61"/>
    <w:rsid w:val="00F0349B"/>
    <w:rsid w:val="00F06279"/>
    <w:rsid w:val="00F07E6E"/>
    <w:rsid w:val="00F11869"/>
    <w:rsid w:val="00F14D60"/>
    <w:rsid w:val="00F16A43"/>
    <w:rsid w:val="00F230E8"/>
    <w:rsid w:val="00F25441"/>
    <w:rsid w:val="00F259BB"/>
    <w:rsid w:val="00F30526"/>
    <w:rsid w:val="00F33234"/>
    <w:rsid w:val="00F33643"/>
    <w:rsid w:val="00F40C5C"/>
    <w:rsid w:val="00F43478"/>
    <w:rsid w:val="00F47DE0"/>
    <w:rsid w:val="00F5146E"/>
    <w:rsid w:val="00F52061"/>
    <w:rsid w:val="00F547C0"/>
    <w:rsid w:val="00F61718"/>
    <w:rsid w:val="00F62A6F"/>
    <w:rsid w:val="00F6410E"/>
    <w:rsid w:val="00F64C7E"/>
    <w:rsid w:val="00F65D72"/>
    <w:rsid w:val="00F74EB6"/>
    <w:rsid w:val="00F80233"/>
    <w:rsid w:val="00F82982"/>
    <w:rsid w:val="00F850CC"/>
    <w:rsid w:val="00F90F54"/>
    <w:rsid w:val="00F91F93"/>
    <w:rsid w:val="00FA178E"/>
    <w:rsid w:val="00FA2900"/>
    <w:rsid w:val="00FA2CA5"/>
    <w:rsid w:val="00FA3463"/>
    <w:rsid w:val="00FA4209"/>
    <w:rsid w:val="00FB56E2"/>
    <w:rsid w:val="00FC1C29"/>
    <w:rsid w:val="00FC2A86"/>
    <w:rsid w:val="00FC4A94"/>
    <w:rsid w:val="00FC4C21"/>
    <w:rsid w:val="00FC5011"/>
    <w:rsid w:val="00FD119A"/>
    <w:rsid w:val="00FD4BD2"/>
    <w:rsid w:val="00FD54A5"/>
    <w:rsid w:val="00FD58BE"/>
    <w:rsid w:val="00FE6405"/>
    <w:rsid w:val="00FE6463"/>
    <w:rsid w:val="025A0867"/>
    <w:rsid w:val="039E1631"/>
    <w:rsid w:val="04253689"/>
    <w:rsid w:val="04F33787"/>
    <w:rsid w:val="056326BB"/>
    <w:rsid w:val="06231E4A"/>
    <w:rsid w:val="06E23AB3"/>
    <w:rsid w:val="080A1514"/>
    <w:rsid w:val="09615163"/>
    <w:rsid w:val="0BDE2A9B"/>
    <w:rsid w:val="0C6A2581"/>
    <w:rsid w:val="0C943AA2"/>
    <w:rsid w:val="0C9910B8"/>
    <w:rsid w:val="0E740052"/>
    <w:rsid w:val="0EA16002"/>
    <w:rsid w:val="10042CED"/>
    <w:rsid w:val="10A87A66"/>
    <w:rsid w:val="10E42FCB"/>
    <w:rsid w:val="11F528ED"/>
    <w:rsid w:val="131F4A5E"/>
    <w:rsid w:val="13B54A2A"/>
    <w:rsid w:val="13BF31B2"/>
    <w:rsid w:val="1487152D"/>
    <w:rsid w:val="155618F4"/>
    <w:rsid w:val="15910B7E"/>
    <w:rsid w:val="163F682C"/>
    <w:rsid w:val="167F201D"/>
    <w:rsid w:val="1720040C"/>
    <w:rsid w:val="178B7A91"/>
    <w:rsid w:val="17AA5BEB"/>
    <w:rsid w:val="18457FAC"/>
    <w:rsid w:val="19061883"/>
    <w:rsid w:val="198729C4"/>
    <w:rsid w:val="1A1F0E4F"/>
    <w:rsid w:val="1A89276C"/>
    <w:rsid w:val="1AE522AE"/>
    <w:rsid w:val="1AEE25CF"/>
    <w:rsid w:val="1B1A1616"/>
    <w:rsid w:val="1BF6798D"/>
    <w:rsid w:val="1C9D42AD"/>
    <w:rsid w:val="1E5D3CF4"/>
    <w:rsid w:val="1E933BB9"/>
    <w:rsid w:val="1F114ADE"/>
    <w:rsid w:val="20084133"/>
    <w:rsid w:val="20360CA0"/>
    <w:rsid w:val="217A2E0F"/>
    <w:rsid w:val="22284619"/>
    <w:rsid w:val="23FE7D27"/>
    <w:rsid w:val="25826736"/>
    <w:rsid w:val="267C4F33"/>
    <w:rsid w:val="26A1499A"/>
    <w:rsid w:val="26B4291F"/>
    <w:rsid w:val="27FE7671"/>
    <w:rsid w:val="29330B02"/>
    <w:rsid w:val="2CE13D42"/>
    <w:rsid w:val="2D7F400A"/>
    <w:rsid w:val="2DF67CC1"/>
    <w:rsid w:val="2F5703DC"/>
    <w:rsid w:val="30360848"/>
    <w:rsid w:val="30550CCF"/>
    <w:rsid w:val="31E16592"/>
    <w:rsid w:val="323F1C36"/>
    <w:rsid w:val="32794A1C"/>
    <w:rsid w:val="32904240"/>
    <w:rsid w:val="35FE7713"/>
    <w:rsid w:val="36080591"/>
    <w:rsid w:val="376F381A"/>
    <w:rsid w:val="38A762B5"/>
    <w:rsid w:val="38F4304F"/>
    <w:rsid w:val="390F774B"/>
    <w:rsid w:val="39537D75"/>
    <w:rsid w:val="39B23C45"/>
    <w:rsid w:val="3A347BA7"/>
    <w:rsid w:val="3A810912"/>
    <w:rsid w:val="3C700C3E"/>
    <w:rsid w:val="3CA53E29"/>
    <w:rsid w:val="3D37175C"/>
    <w:rsid w:val="3D6F7148"/>
    <w:rsid w:val="3D840E45"/>
    <w:rsid w:val="3DB876C6"/>
    <w:rsid w:val="3DFA2EB5"/>
    <w:rsid w:val="3E155F41"/>
    <w:rsid w:val="3E4D56DB"/>
    <w:rsid w:val="3F367F1D"/>
    <w:rsid w:val="3F966C0E"/>
    <w:rsid w:val="41962EF5"/>
    <w:rsid w:val="452F78E8"/>
    <w:rsid w:val="456A4DC4"/>
    <w:rsid w:val="4577303D"/>
    <w:rsid w:val="45AE3A03"/>
    <w:rsid w:val="46804174"/>
    <w:rsid w:val="46941844"/>
    <w:rsid w:val="475508A9"/>
    <w:rsid w:val="4791488A"/>
    <w:rsid w:val="4957740E"/>
    <w:rsid w:val="49D767A1"/>
    <w:rsid w:val="49ED38CE"/>
    <w:rsid w:val="4A914760"/>
    <w:rsid w:val="4AE747C1"/>
    <w:rsid w:val="4B7215E9"/>
    <w:rsid w:val="4C341C88"/>
    <w:rsid w:val="4CEA0599"/>
    <w:rsid w:val="4D7C5695"/>
    <w:rsid w:val="4D8C1650"/>
    <w:rsid w:val="4EFB4CDF"/>
    <w:rsid w:val="4F734876"/>
    <w:rsid w:val="50377F99"/>
    <w:rsid w:val="51692668"/>
    <w:rsid w:val="54987ADA"/>
    <w:rsid w:val="54DC110F"/>
    <w:rsid w:val="55805F3E"/>
    <w:rsid w:val="55DA38A0"/>
    <w:rsid w:val="569A3030"/>
    <w:rsid w:val="57B7551B"/>
    <w:rsid w:val="57F64296"/>
    <w:rsid w:val="5A19067D"/>
    <w:rsid w:val="5A731BCE"/>
    <w:rsid w:val="5C621EFA"/>
    <w:rsid w:val="5DD72473"/>
    <w:rsid w:val="5E0019CA"/>
    <w:rsid w:val="5E055233"/>
    <w:rsid w:val="5E056FE1"/>
    <w:rsid w:val="5F1C6CD8"/>
    <w:rsid w:val="5F49114F"/>
    <w:rsid w:val="5FA406F2"/>
    <w:rsid w:val="5FC66C44"/>
    <w:rsid w:val="61923281"/>
    <w:rsid w:val="61D07906"/>
    <w:rsid w:val="61D61574"/>
    <w:rsid w:val="61E0223F"/>
    <w:rsid w:val="63696264"/>
    <w:rsid w:val="63AE1EC8"/>
    <w:rsid w:val="63ED0C43"/>
    <w:rsid w:val="63FC32A0"/>
    <w:rsid w:val="6525440C"/>
    <w:rsid w:val="652C12F7"/>
    <w:rsid w:val="65DC2D1D"/>
    <w:rsid w:val="66A46B8E"/>
    <w:rsid w:val="68126ECA"/>
    <w:rsid w:val="691E189E"/>
    <w:rsid w:val="6AC1316B"/>
    <w:rsid w:val="6B2F7D93"/>
    <w:rsid w:val="6B73492C"/>
    <w:rsid w:val="6BF15152"/>
    <w:rsid w:val="6C1E7E9F"/>
    <w:rsid w:val="6CC22541"/>
    <w:rsid w:val="6CDA788A"/>
    <w:rsid w:val="6ECB392F"/>
    <w:rsid w:val="6F55769C"/>
    <w:rsid w:val="6F814935"/>
    <w:rsid w:val="6FFA3C1A"/>
    <w:rsid w:val="71036F25"/>
    <w:rsid w:val="714B51FB"/>
    <w:rsid w:val="7231619E"/>
    <w:rsid w:val="72404633"/>
    <w:rsid w:val="729130E1"/>
    <w:rsid w:val="72A252EE"/>
    <w:rsid w:val="73267CCD"/>
    <w:rsid w:val="739369E5"/>
    <w:rsid w:val="73AE2DAA"/>
    <w:rsid w:val="7419513C"/>
    <w:rsid w:val="745668F1"/>
    <w:rsid w:val="762D3121"/>
    <w:rsid w:val="762D4ECF"/>
    <w:rsid w:val="7927654D"/>
    <w:rsid w:val="7A1A3CA8"/>
    <w:rsid w:val="7AE71AF0"/>
    <w:rsid w:val="7B300B9B"/>
    <w:rsid w:val="7B6C46EB"/>
    <w:rsid w:val="7C7970C0"/>
    <w:rsid w:val="7DDF39FB"/>
    <w:rsid w:val="7E295ECF"/>
    <w:rsid w:val="7EBA75C7"/>
    <w:rsid w:val="7F2D7CEE"/>
    <w:rsid w:val="7FAB3A34"/>
    <w:rsid w:val="7FCC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B4072A"/>
  <w15:chartTrackingRefBased/>
  <w15:docId w15:val="{A3FBA4C3-9D53-4A65-8ABC-5E0FC2C5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semiHidden="1"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semiHidden="1" w:qFormat="1"/>
    <w:lsdException w:name="line number" w:qFormat="1"/>
    <w:lsdException w:name="page number" w:qFormat="1"/>
    <w:lsdException w:name="List Bullet" w:qFormat="1"/>
    <w:lsdException w:name="List Number" w:qFormat="1"/>
    <w:lsdException w:name="List Bullet 2"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eastAsia="DengXian"/>
      <w:sz w:val="24"/>
      <w:lang w:val="en-US" w:eastAsia="en-US"/>
    </w:rPr>
  </w:style>
  <w:style w:type="paragraph" w:styleId="Heading1">
    <w:name w:val="heading 1"/>
    <w:next w:val="Normal"/>
    <w:qFormat/>
    <w:pPr>
      <w:keepNext/>
      <w:spacing w:before="300" w:after="60"/>
      <w:ind w:left="450" w:hanging="450"/>
      <w:outlineLvl w:val="0"/>
    </w:pPr>
    <w:rPr>
      <w:rFonts w:ascii="Arial" w:eastAsia="DengXian" w:hAnsi="Arial"/>
      <w:b/>
      <w:kern w:val="28"/>
      <w:sz w:val="28"/>
      <w:lang w:val="en-US" w:eastAsia="en-US"/>
    </w:rPr>
  </w:style>
  <w:style w:type="paragraph" w:styleId="Heading2">
    <w:name w:val="heading 2"/>
    <w:next w:val="Normal"/>
    <w:qFormat/>
    <w:pPr>
      <w:keepNext/>
      <w:spacing w:before="300" w:after="60"/>
      <w:ind w:left="630" w:hanging="630"/>
      <w:outlineLvl w:val="1"/>
    </w:pPr>
    <w:rPr>
      <w:rFonts w:ascii="Arial" w:eastAsia="DengXian" w:hAnsi="Arial"/>
      <w:b/>
      <w:sz w:val="26"/>
      <w:lang w:val="en-US" w:eastAsia="en-US"/>
    </w:rPr>
  </w:style>
  <w:style w:type="paragraph" w:styleId="Heading3">
    <w:name w:val="heading 3"/>
    <w:next w:val="Normal"/>
    <w:qFormat/>
    <w:pPr>
      <w:keepNext/>
      <w:spacing w:before="240" w:after="60"/>
      <w:ind w:left="720" w:hanging="720"/>
      <w:outlineLvl w:val="2"/>
    </w:pPr>
    <w:rPr>
      <w:rFonts w:ascii="Arial" w:eastAsia="DengXian" w:hAnsi="Arial"/>
      <w:b/>
      <w:sz w:val="24"/>
      <w:lang w:val="en-US" w:eastAsia="en-US"/>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qFormat/>
    <w:pPr>
      <w:numPr>
        <w:numId w:val="1"/>
      </w:numPr>
      <w:tabs>
        <w:tab w:val="left" w:pos="360"/>
      </w:tabs>
      <w:spacing w:before="60" w:after="20"/>
    </w:pPr>
    <w:rPr>
      <w:rFonts w:eastAsia="DengXian"/>
      <w:sz w:val="24"/>
      <w:lang w:val="en-US" w:eastAsia="en-US"/>
    </w:rPr>
  </w:style>
  <w:style w:type="paragraph" w:styleId="ListBullet">
    <w:name w:val="List Bullet"/>
    <w:qFormat/>
    <w:pPr>
      <w:numPr>
        <w:numId w:val="2"/>
      </w:numPr>
      <w:tabs>
        <w:tab w:val="left" w:pos="360"/>
      </w:tabs>
      <w:spacing w:before="60" w:after="20"/>
    </w:pPr>
    <w:rPr>
      <w:rFonts w:eastAsia="DengXian"/>
      <w:sz w:val="24"/>
      <w:lang w:val="en-US" w:eastAsia="en-US"/>
    </w:rPr>
  </w:style>
  <w:style w:type="paragraph" w:styleId="CommentText">
    <w:name w:val="annotation text"/>
    <w:basedOn w:val="Normal"/>
    <w:semiHidden/>
    <w:qFormat/>
    <w:rPr>
      <w:sz w:val="20"/>
    </w:rPr>
  </w:style>
  <w:style w:type="paragraph" w:styleId="ListBullet2">
    <w:name w:val="List Bullet 2"/>
    <w:qFormat/>
    <w:pPr>
      <w:numPr>
        <w:numId w:val="3"/>
      </w:numPr>
      <w:tabs>
        <w:tab w:val="clear" w:pos="360"/>
        <w:tab w:val="left" w:pos="810"/>
      </w:tabs>
      <w:spacing w:before="60" w:after="20"/>
      <w:ind w:left="806"/>
    </w:pPr>
    <w:rPr>
      <w:rFonts w:eastAsia="DengXian"/>
      <w:sz w:val="24"/>
      <w:lang w:val="en-US"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pBdr>
        <w:top w:val="single" w:sz="2" w:space="1" w:color="auto"/>
      </w:pBdr>
      <w:tabs>
        <w:tab w:val="left" w:pos="3600"/>
        <w:tab w:val="right" w:pos="8640"/>
      </w:tabs>
      <w:spacing w:before="200"/>
    </w:pPr>
    <w:rPr>
      <w:rFonts w:eastAsia="Times New Roman"/>
      <w:sz w:val="20"/>
    </w:rPr>
  </w:style>
  <w:style w:type="character" w:customStyle="1" w:styleId="FooterChar">
    <w:name w:val="Footer Char"/>
    <w:basedOn w:val="DefaultParagraphFont"/>
    <w:link w:val="Footer"/>
    <w:uiPriority w:val="99"/>
    <w:qFormat/>
    <w:rPr>
      <w:rFonts w:ascii="Times New Roman" w:eastAsia="Times New Roman" w:hAnsi="Times New Roman"/>
      <w:lang w:eastAsia="en-US"/>
    </w:rPr>
  </w:style>
  <w:style w:type="paragraph" w:styleId="Header">
    <w:name w:val="header"/>
    <w:basedOn w:val="Normal"/>
    <w:link w:val="HeaderChar"/>
    <w:uiPriority w:val="99"/>
    <w:qFormat/>
    <w:pPr>
      <w:tabs>
        <w:tab w:val="center" w:pos="4320"/>
        <w:tab w:val="right" w:pos="8640"/>
      </w:tabs>
    </w:pPr>
  </w:style>
  <w:style w:type="character" w:customStyle="1" w:styleId="HeaderChar">
    <w:name w:val="Header Char"/>
    <w:basedOn w:val="DefaultParagraphFont"/>
    <w:link w:val="Header"/>
    <w:uiPriority w:val="99"/>
    <w:qFormat/>
    <w:rPr>
      <w:rFonts w:ascii="Times New Roman" w:hAnsi="Times New Roman"/>
      <w:sz w:val="24"/>
      <w:lang w:eastAsia="en-US"/>
    </w:rPr>
  </w:style>
  <w:style w:type="paragraph" w:styleId="FootnoteText">
    <w:name w:val="footnote text"/>
    <w:basedOn w:val="Normal"/>
    <w:link w:val="FootnoteTextChar"/>
    <w:uiPriority w:val="99"/>
    <w:qFormat/>
    <w:pPr>
      <w:snapToGrid w:val="0"/>
    </w:pPr>
    <w:rPr>
      <w:sz w:val="18"/>
      <w:szCs w:val="18"/>
    </w:rPr>
  </w:style>
  <w:style w:type="character" w:customStyle="1" w:styleId="FootnoteTextChar">
    <w:name w:val="Footnote Text Char"/>
    <w:basedOn w:val="DefaultParagraphFont"/>
    <w:link w:val="FootnoteText"/>
    <w:uiPriority w:val="99"/>
    <w:qFormat/>
    <w:rPr>
      <w:rFonts w:ascii="Times New Roman" w:hAnsi="Times New Roman"/>
      <w:sz w:val="18"/>
      <w:szCs w:val="18"/>
      <w:lang w:eastAsia="en-US"/>
    </w:rPr>
  </w:style>
  <w:style w:type="paragraph" w:styleId="CommentSubject">
    <w:name w:val="annotation subject"/>
    <w:basedOn w:val="CommentText"/>
    <w:next w:val="CommentText"/>
    <w:semiHidden/>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LineNumber">
    <w:name w:val="line number"/>
    <w:basedOn w:val="DefaultParagraphFont"/>
    <w:qFormat/>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uiPriority w:val="99"/>
    <w:qFormat/>
    <w:rPr>
      <w:vertAlign w:val="superscript"/>
    </w:rPr>
  </w:style>
  <w:style w:type="paragraph" w:customStyle="1" w:styleId="Documenttitle">
    <w:name w:val="Document title"/>
    <w:basedOn w:val="Normal"/>
    <w:qFormat/>
    <w:pPr>
      <w:spacing w:after="280"/>
      <w:jc w:val="center"/>
    </w:pPr>
    <w:rPr>
      <w:rFonts w:ascii="Arial" w:hAnsi="Arial"/>
      <w:b/>
      <w:sz w:val="32"/>
    </w:rPr>
  </w:style>
  <w:style w:type="paragraph" w:styleId="ListParagraph">
    <w:name w:val="List Paragraph"/>
    <w:basedOn w:val="Normal"/>
    <w:link w:val="ListParagraphChar"/>
    <w:uiPriority w:val="34"/>
    <w:qFormat/>
    <w:pPr>
      <w:ind w:firstLineChars="200" w:firstLine="420"/>
    </w:pPr>
    <w:rPr>
      <w:rFonts w:eastAsia="SimSun"/>
    </w:rPr>
  </w:style>
  <w:style w:type="character" w:customStyle="1" w:styleId="ListParagraphChar">
    <w:name w:val="List Paragraph Char"/>
    <w:link w:val="ListParagraph"/>
    <w:uiPriority w:val="34"/>
    <w:qFormat/>
    <w:locked/>
    <w:rPr>
      <w:rFonts w:ascii="Times New Roman" w:eastAsia="SimSun" w:hAnsi="Times New Roman"/>
      <w:sz w:val="24"/>
      <w:lang w:eastAsia="en-US"/>
    </w:rPr>
  </w:style>
  <w:style w:type="character" w:customStyle="1" w:styleId="1">
    <w:name w:val="未处理的提及1"/>
    <w:basedOn w:val="DefaultParagraphFont"/>
    <w:uiPriority w:val="99"/>
    <w:unhideWhenUsed/>
    <w:qFormat/>
    <w:rPr>
      <w:color w:val="605E5C"/>
      <w:shd w:val="clear" w:color="auto" w:fill="E1DFDD"/>
    </w:rPr>
  </w:style>
  <w:style w:type="paragraph" w:customStyle="1" w:styleId="BlockLabelBeforeTable">
    <w:name w:val="Block Label Before Table"/>
    <w:basedOn w:val="BlockLabel"/>
    <w:next w:val="Normal"/>
    <w:qFormat/>
    <w:pPr>
      <w:spacing w:after="240"/>
    </w:pPr>
  </w:style>
  <w:style w:type="paragraph" w:customStyle="1" w:styleId="BlockLabel">
    <w:name w:val="Block Label"/>
    <w:basedOn w:val="Normal"/>
    <w:next w:val="Normal"/>
    <w:qFormat/>
    <w:pPr>
      <w:keepNext/>
      <w:spacing w:before="160"/>
    </w:pPr>
    <w:rPr>
      <w:b/>
      <w:snapToGrid w:val="0"/>
    </w:rPr>
  </w:style>
  <w:style w:type="paragraph" w:customStyle="1" w:styleId="TableHeading">
    <w:name w:val="Table Heading"/>
    <w:basedOn w:val="TableText"/>
    <w:next w:val="TableText"/>
    <w:qFormat/>
    <w:pPr>
      <w:spacing w:before="60" w:after="60"/>
    </w:pPr>
    <w:rPr>
      <w:b/>
      <w:iCs w:val="0"/>
      <w:snapToGrid w:val="0"/>
      <w:kern w:val="28"/>
      <w:lang w:eastAsia="en-GB"/>
    </w:rPr>
  </w:style>
  <w:style w:type="paragraph" w:customStyle="1" w:styleId="TableText">
    <w:name w:val="Table Text"/>
    <w:basedOn w:val="Normal"/>
    <w:qFormat/>
    <w:pPr>
      <w:spacing w:before="40" w:after="40"/>
    </w:pPr>
    <w:rPr>
      <w:iCs/>
      <w:sz w:val="19"/>
    </w:rPr>
  </w:style>
  <w:style w:type="paragraph" w:styleId="Revision">
    <w:name w:val="Revision"/>
    <w:hidden/>
    <w:uiPriority w:val="99"/>
    <w:unhideWhenUsed/>
    <w:rsid w:val="00C0687A"/>
    <w:rPr>
      <w:rFonts w:eastAsia="DengXi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documents/general/ISO20022_MasterRules.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so20022.org/documents/general/MessageTransportModes.xls" TargetMode="External"/><Relationship Id="rId4" Type="http://schemas.openxmlformats.org/officeDocument/2006/relationships/webSettings" Target="webSettings.xml"/><Relationship Id="rId9" Type="http://schemas.openxmlformats.org/officeDocument/2006/relationships/hyperlink" Target="http://www.iso20022.org/documents/general/ISO20022_MasterRule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1347</Words>
  <Characters>10288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BUSINESS JUSTIFICATION</vt:lpstr>
    </vt:vector>
  </TitlesOfParts>
  <Company>S.W.I.F.T. sc</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dc:title>
  <dc:subject/>
  <dc:creator>jeloy</dc:creator>
  <cp:keywords/>
  <cp:lastModifiedBy>STEENO Aurelie</cp:lastModifiedBy>
  <cp:revision>3</cp:revision>
  <cp:lastPrinted>2023-04-06T07:28:00Z</cp:lastPrinted>
  <dcterms:created xsi:type="dcterms:W3CDTF">2023-05-17T10:19:00Z</dcterms:created>
  <dcterms:modified xsi:type="dcterms:W3CDTF">2023-05-17T10:19:00Z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9F25B1C7E3E14E439CBB5DC9E65DB270_13</vt:lpwstr>
  </property>
  <property fmtid="{D5CDD505-2E9C-101B-9397-08002B2CF9AE}" pid="4" name="MSIP_Label_4868b825-edee-44ac-b7a2-e857f0213f31_Enabled">
    <vt:lpwstr>true</vt:lpwstr>
  </property>
  <property fmtid="{D5CDD505-2E9C-101B-9397-08002B2CF9AE}" pid="5" name="MSIP_Label_4868b825-edee-44ac-b7a2-e857f0213f31_SetDate">
    <vt:lpwstr>2021-10-12T08:44:57Z</vt:lpwstr>
  </property>
  <property fmtid="{D5CDD505-2E9C-101B-9397-08002B2CF9AE}" pid="6" name="MSIP_Label_4868b825-edee-44ac-b7a2-e857f0213f31_Method">
    <vt:lpwstr>Standard</vt:lpwstr>
  </property>
  <property fmtid="{D5CDD505-2E9C-101B-9397-08002B2CF9AE}" pid="7" name="MSIP_Label_4868b825-edee-44ac-b7a2-e857f0213f31_Name">
    <vt:lpwstr>Restricted - External</vt:lpwstr>
  </property>
  <property fmtid="{D5CDD505-2E9C-101B-9397-08002B2CF9AE}" pid="8" name="MSIP_Label_4868b825-edee-44ac-b7a2-e857f0213f31_SiteId">
    <vt:lpwstr>45b55e44-3503-4284-bbe1-0e6bf9fa1d0a</vt:lpwstr>
  </property>
  <property fmtid="{D5CDD505-2E9C-101B-9397-08002B2CF9AE}" pid="9" name="MSIP_Label_4868b825-edee-44ac-b7a2-e857f0213f31_ActionId">
    <vt:lpwstr>77b74250-d097-4b91-a5d0-6ee753a717ea</vt:lpwstr>
  </property>
  <property fmtid="{D5CDD505-2E9C-101B-9397-08002B2CF9AE}" pid="10" name="MSIP_Label_4868b825-edee-44ac-b7a2-e857f0213f31_ContentBits">
    <vt:lpwstr>0</vt:lpwstr>
  </property>
</Properties>
</file>